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b1b4" w14:textId="8afb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мамыр N 776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 тапқан, қайтыс болған әскери қызметшiлердiң ата-аналарына, асырап алушыларына, қамқоршыларына бiржолғы төлем туралы" 1999 жылғы 13 желтоқсандағы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U990284_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2000 жылға арналған республикалық бюджетте табиғи және техногендiк сипаттағы төтенше жағдайларды жоюға және өзге де күтпеген шығыстарға көзделген резервiнен қаза тапқан, қайтыс болған әскери қызметшiлердiң ата-аналарына, асырап алушыларына, қамқоршыларына бiр жолғы төлемдер үшiн Қазақстан Республикасының Еңбек және халықты әлеуметтiк қорғау министрлiгiне 62029000 (алпыс екi миллион жиырма тоғыз мың) теңге сомасында қаражат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министрлiгi заңнамада белгiленген тәртiппен қаза тапқан, қайтыс болған әскери қызметшiлердiң ата-аналарына, асырап алушыларына, қамқоршыларына бiр жолғы төлемдердi қамтамасыз етсiн және 2000 жылдың екiншi тоқсанының қорытындысы бойынша Қазақстан Республикасының Қаржы министрлiгiне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пайдаланылуы туралы есеп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министрлiгi бөлiнетiн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Багарова Ж.А.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