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ab3" w14:textId="b18b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беру ұйымдарына есімдер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мамыр N 775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әкімшілік-аумақтық құрылысы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Заңына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Ақтөбе, Жамбыл, Қостанай, Қызылорда, Оңтүстік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облыстары және Алматы қаласы әкімдерінің ұсыныстарын ескере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1-қосымшаға сәйкес білім ұйымдарына есімдер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2-қосымшаға сәйкес білім ұйымдары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23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775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Көрнекті тарихи тұлғалардың, белгілі мемлекет және қоғам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қайраткерлерінің, аса көрнекті ғалымдардың, жазушылардың,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ақындардың, педагогтардың есімдері берілген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ұйымдарының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Ақтөбе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Мұғалжар ауданының Шевченко орталау мектебіне - Көтібар батырдың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Қостанай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Таран ауданының Николаев орталау мектебіне - Елубай Өмірзақовтың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Қостанай ауданының Затобол орта мектебіне - Нұржан Наушабаевтың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Қызылорда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Қызылорда қаласының N 23 орта мектебіне - Жәлел Қизатовтың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Оңтүстік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 қаласының N 6 мамандандырылған балалар мен жасөспірімдер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 мектебіне - Ләззат Тәжиеваның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Қазығұрт ауданының Рабат ауылдық округіндегі Рабат орта мектебіне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Патшайым Тәжібаеваның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 би ауданының Қасқасу ауылдық округі Қасқасу орта мектебіне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Бексейіт Түлкиевтің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 би ауданының Қасқасу ауылдық округіндегі Кеңесарық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мектебіне - Бекасыл Биболатұлының есімі;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Алматы қаласы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 мемлекеттік басқару академиясына - Тұрар Рысқұловтың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 көлік және коммуникациялар академиясына - Мұхамеджан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Тынышбаевтың есімі.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23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775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Қайта аталуға жататын білім беру ұйымдарының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Ақтөбе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Мұғалжар ауданының Золотонош орталау мектебі - Елек орталау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Мұғалжар ауданының Восток орталау мектебі - Көктөбе орталау мектебі;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Жамбыл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Байзақ ауданының Ботамойнақ ауылдық округіндегі Я. Свердлов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мектеп - Сыдық Абланов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 ауданының Жамбыл ауылдық округіндегі Ленин атындағы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 - Шайқорық орта мектебі;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Оңтүстік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ауданының Жетісай қаласындағы N 7 орта мектеп - Тұран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Кентау қаласының N 4 Ленин атындағы орта мектебі - Ататүрік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Кентау қаласының Н. Крупская атындағы орта мектебі - Шортанбай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Қанайұлы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Кентау қаласының К. Маркс атындағы N 23 орта мектебі - Әлихан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Бөкейханов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Кентау қаласының Қарнақ ауылындағы К. Маркс атындағы орта мектеп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Махмұд Қашғари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 қаласының С.М. Киров атындағы N 9 орта мектебі - Өмірбек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Жолдасбеков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 қаласының Краснодон батырлары атындағы N 40 орта мектебі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Алпамыс батыр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Бәйдібек ауданының Көктерек ауылдық округіндегі Кеңесодақ орталау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 - Сәбит Жиренов атындағы орталау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ауданының Арай ауылдық округіндегі Жамбыл атындағы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 - "Дәуір"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ауданының Асықата аудандық округіндегі Ш. Уәлиханов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атындағы орта мектеп - "Қайнар"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Мақтаарал ауданының Жамбыл ауылдық округіндегі Большевик орта мектебі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"Арай" орта мектебі;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Мақтаарал ауданының Жамбыл ауылдық округіндегі Ә. Жангелдин атындағы орта мектеп - Қынабек Үкібаев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ауданының Жаңажол ауылдық округіндегі М. Әуезов атындағы орталау мектеп - Сырым Датұлы атындағы орталау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ауданының Жаңажол ауылдық округіндегі Т. Рысқұлов атындағы орта мектеп - "Нұрлы жол"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ауданының Жылысу ауылдық округіндегі Н. Крупская атындағы N 26 орта мектеп - Мұстафа Шоқай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ауданының Қызылқұм ауылдық округіндегі Ленин атындағы орта мектеп - "Сарыарқа"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ауданының Мақтаарал ауылдық округіндегі Ғ. Мүсірепов атындағы орта мектеп - "Мәдениет"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ауданының Мырзакент ауылдық округіндегі Ш. Уәлиханов атындағы орта мектеп - "Жаңажол"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ауданының Үлгілі ауылдық округіндегі О. Бапышев атындағы орта мектеп - "Түркістан"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ауданының Үлгілі ауылдық округіндегі Ленин атындағы орта мектеп - "Үлгілі"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ауданының Үлгілі ауылдық округіндегі Қ. Сәтбаев атындағы орта мектеп - Бердібек Соқпақбаев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Қарақұм ауылдық округіндегі "Октябрь" орта мектебі - "Қарақұм" орта мектебі;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Бөген ауылдық округіндегі Ы. Алтынсарин атындағы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мектеп - Бейсенбай Кенжебаев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Ақсу кентіндегі Чапаев атындағы бастауыш мектеп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Айша бибі атындағы бастауыш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Ақсу кентіндегі Н. Островский атындағы орта мектеп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Мұқағали Мақатаев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Қарабұлақ ауылдық округіндегі Киров атындағы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 - "Қарабұлақ"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Қызылқыстақ ауылдық округіндегі "Ленинизм"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 - "Мәдени" орта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Манкент ауылдық округіндегі Ленин атындағы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 - Сабыр Рахымов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Манкент ауылдық округіндегі "Набережная" бастауыш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мектебі - "Айнабұлақ" бастауыш мектебі;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ауданының Сайрам ауылдық округіндегі Энгельс атындағы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 - "Сайрам" орта мектебі.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Багарова Ж.А.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