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3b87" w14:textId="c8e3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20 желтоқсандағы N 1937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мамыр N 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электр байланысы желiлерiнде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жедел iздестiру iс-шараларын жүргiзудi қамтамасыз ету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Үкiметiнiң 1999 жылғы 20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1937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Ә.Ж.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