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f3a1" w14:textId="216f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"Жiбек жолы - Қазақстан" ұлттық компаниясы" ашық акционерлiк қоғамы акцияларының мемлекеттiк пакетiнiң бiр бөлігін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мамыр N 732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"Жiбек жолы - Қазақстан" ұлттық компаниясы" акционерлiк қоғамы туралы" Қазақстан Республикасы Yкiметiнiң 1998 жылғы 10 тамыздағы N 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P980758_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жекешелендiру комитетi "Жiбек жолы - Қазақстан" ұлттық компаниясы"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акционерлiк қоғамының акциялары мемлекеттiк пакетiнiң бастапқы 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28462000 (жиырма сегiз миллион төрт жүз алпыс екi мың) теңге 28462 (жиырма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сегiз мың төрт жүз алпыс екi) акция көлемiндегi бiр бөлiгiн 50 пайыз қосу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 акция мөлшерiндегi мемлекеттiң үлесiн тиiсiнше сақтай отырып,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тәсiлмен сатуды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