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505d" w14:textId="81d5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25 маусымдағы N 862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мамыр N 709. Күші жойылды - ҚР Үкіметінің 2007.06.11. N 480 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 2007.06.11. 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"Шетелдiк жұмыс күшін тартуға және жұмыс күшін Қазақстан Республикасынан шетелге шығаруға лицензия беру мәселелерi жөнiндегi тәртiптердi бекiту туралы" Қазақстан Республикасы Yкiметiнiң 1999 жылғы 25 маусымдағы N 862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Үкiметiнiң ПYКЖ-ы, 1999 жылғы N 29, 280-құжат) 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бекiтiлген, Шетелдiк жұмыс күшiн тартуға және жұмыс күшiн Қазақстан Республикасынан шетелге шығаруға байланысты қызметке лицензия берудiң тәртiптерiнде: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және 21-тармақтардың бiрiншi абзацтарында: "жұмыс күшiн тартуға" деген сөздерден кейін "және жұмыс күшiн Қазақстан Республикасынан шетелге шығару қызметiне"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бекiтiлген, Шетелдiктер мен азаматтығы жоқ адамдардың Қазақстан Республикасының аумағында және Қазақстан Республикасы азаматтарының шетелде еңбек және кәсiптiк қызметін жүзеге асыруының тәртiптерiнде: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 "шетелдiктер" деген сөзден кейiн "(Қазақстан Республикасының аумағындағы заңды тұлғаның құрылтайшыларын қоса алғанда)"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7-тармағы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"Шетелдiк жұмыс күшiн тартуға арналған рұқсат Қазақстан Республикасының бүкiл аумағында олар берiлген лауазымдар шеңберiнде қолданылады";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1) тармақшасы "немесе Қазақстан Республикасы бекiткен халықаралық келiсiмдердiң шеңберiнде сарапшы болып табылатын болса"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қойылған күнінен бастап күшiне енедi және жариялауға жатады.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