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8da8" w14:textId="bde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пайдаланғаны және олардың көрсететiн қызметтерi үшiн төлем алудың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10 мамыр N 693. Күші жойылды - ҚР Үкіметінің 2009 жылғы 27 сәуірдегі N 586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00"/>
          <w:sz w:val="28"/>
        </w:rPr>
        <w:t>
 iске асыру мақсатында Қазақстан Республикасының Үкiметi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берiлiп отырған Ерекше қорғалатын табиғи аумақтарды пайдаланғаны және олардың көрсететiн қызметтерi үшiн төлем алудың ережесi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жариялауға жатады.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Үкiметiнiң 2000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мамырдағы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693 қаулысымен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қорғалатын табиғи аумақтарды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және олардың көрсететiн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қызметтерi үшiн төлем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ерекше қорғалатын табиғи аумақтарды пайдаланғаны және олардың көрсететiн қызметтерi үшiн төлем алудың тәртiбiн, сондай-ақ, осы жағдайда түскен қаражатты пайдаланудың тәртiбiн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"Ерекше қорғалатын табиғи аумақтар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ерекше қорғалатын табиғи аумақтарды заңды және жеке тұлғалардың ғылыми, мәдени-ағартушылық, оқу, туристiк, рекреациялық және шектеулi шаруашылық мақсаттарда пайдалануы ақылы негiзде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аумақтарда мәдени-ағарту және оқу iс-шаралары, туристiк, рекреациялық, шектеулi және дәстүрлi шаруашылық қызметтерi заңнамаға сәйкес оларды күзету мен пайдалану режимдерiнiң ерекшелiктерi ескерiлiп, арнайы белгiленген учаскелерде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Ерекше қорғалатын табиғи аумақтарды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және олардың көрсететiн қызметтерi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төлемдi айқындау және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Ерекше қорғалатын табиғи аумақтарды ғылыми, мәдени-ағартушылық, оқу, туристiк, рекреациялық және шектеулi шаруашылық мақсаттарда пайдаланғаны үшiн төлемдер осы аумақтардың сапасы мен қол жеткiзiмдiлiгі ескеріле отырып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Республикалық маңызы бар ерекше қорғалатын табиғи аумақтарды пайдаланғаны үшін төлем ставкаларын Қазақстан Республикасының Үкiметi белгiлейдi. Олар көрсететін қызметтердiң бағаларын заңнамада белгіленген тәртіппен олар қарамағына енетін орталық атқарушы органдар белгілейді.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2003.03.17.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Жергiлiктi маңызы бар ерекше қорғалатын табиғи аумақтарды пайдаланғаны үшін төлем ставкаларын жергiлікті атқарушы органдардың ұсынуы бойынша жергілікті өкiлдi органдар белгілейді. Олар көрсететiн қызметтердiң бағаларын заңнамада белгiленген тәртіппен олар қарамағына енетiн уәкілетті органдар белгілейді.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2003.03.17.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Ерекше қорғалатын табиғи аумақтарды пайдаланғаны және олар көрсететiн қызметтер үшiн төлем төлеу белгiленген ставкалар мен бағаларға сәйкес аудару жолымен де, қолма-қол есеп айырысу жолымен де жүзеге асырылуы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Аудару жолымен төлем төлеу заңнамада белгiленген тәртiпте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Қолма-қол есеп айырысу жолымен төлем төлеу бақылау-өткiзу пункттерiнде, қызметтер көрсету пункттерiнде, не өзге де арнайы жабдықталған орындарда орнатылған кассалық аппараттар арқылы ақшаны кiрiске алу арқылы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аумақтарды заңды және жеке тұлғалардың пайдалануына және оларға қызметтер көрсетуге тек төлем төлегендерi туралы растайтын құжаттары болған жағдайда ғана рұқсат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Мемлекеттiк табиғи қорықтар (бұдан әрi - қорықтар) мен мемлекеттiк ұлттық табиғи парктердi (бұдан әрi - ұлттық парктер) қоспағанда, ерекше қорғалатын табиғи аумақтарды пайдаланғаны және олар көрсететiн қызметтер үшiн төленген қаражат үш банк күнiнен кешiктiрiлмей белгiленген тәртiпте бюджетке аударылады.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Қорықтар мен ұлттық парктердiң аумақтарын пайдаланғаны және олар көрсеткен қызметтер үшiн түскен қаражат үш банк күнiнен кешiктiрiлмей, белгiленген тәртiпте олардың ағымдағы шоттарына аударылады.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Қорықтар мен ұлттық парктердiң аумақтарын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пайдаланудан және олар көрсететiн қызметтерден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түскен қаражатты жұмсау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Қорықтар мен ұлттық парктердiң аумақтарын пайдаланудан және олар көрсететiн қызметтерден түскен қаражатты жұмсау, қарамағына олар енетiн орталық атқарушы органдардың ұсынысы бойынша, әрбiр қорық пен ұлттық парк үшiн Қазақстан Республикасының Қаржы министрлiгі бекiтетiн сметалардың шығыс бөлiгi шегiнде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Қорықтар мен ұлттық парктердiң аумақтарын пайдаланудан және олар көрсететiн қызметтерден түскен қаражатты осы аумақтарды сақтау мен дамыту мақсаттарында мынадай iс-шараларға жұмсауға рұқсат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табиғи кешендердi сақтау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жануарлар және өсiмдiктер дүниесiн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санитарлық кесу мен күтiм кесулерiн қоса алғанда, ормандарда қалпына келтiру және қорғау iс-шараларын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аумақты тазалау және көркейту;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табиғи-қорықтық қор объектiлерiн қорғаумен, туристiк, рекреациялық және шектеулi шаруашылық қызметтермен байланысты инфрақұрылымды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байланыс құралдарын, көлiк пен жабдықтарды, өртке қарсы, орман қорғау және орман екпе мақсаттарындағы механизмдер мен материалдарды, қалпына келтiру жұмыстары үшiн тұқымдар мен көшет материалдарын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табиғат қорғау қызметiне байланысты ғимараттар, құрылыстар және өзге де объектiлердi салу, қайта жаңарту және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саласында ғылыми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табиғат музейлерi мен көрмелерiн ұйымдастыру және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рекреациялық аймақтарды дамыту және көркейту;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жарнама және баспа қызметiн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экологиялық насихат;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келеңсiз экологиялық зардаптардың алдын алу және жою.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Қорықтар мен ұлттық парктердiң аумақтарын пайдаланудан және олар көрсететiн қызметтерден алынатын қаражатты өзге мақсаттарға жұмсауға тыйым салынады.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Қорықтар мен ұлттық парктердiң аумақтарын пайдаланудан және олар көрсететiн қызметтерден түскен қаражатты алу мен жұмсау жөнiндегi есеп берудi жүргізу заңнамада белгiленген тәртiпте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Қорықтардың, ұлттық парктердiң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аумақтарын пайдаланғаны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көрсететiн қызметтерi үшiн төлем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алынған қаражаттың жұмсалуын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Қорықтар мен ұлттық парктердiң аумақтарын пайдаланғаны және олардың көрсететiн қызметтерi үшiн төлем алуға, алынған табыстардың толық әрi дұрыс есептелуiне, сондай-ақ қаражаттың мақсатты пайдаланылуына және бухгалтерлiк есептiң жүргiзiлуiне бақылауды Қазақстан Республикасының Қаржы министрлiгі белгілеген тәртiппен, олар қарауына енетiн орталық атқарушы органдармен бiрлесiп жүзеге асырады.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