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52ea8" w14:textId="8252e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2000 жылғы 10 мамыр N 692</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Экономика министрлігіне, оның өзіне жүктелген функциялары мен міндеттерін орындауы үшін, Қазақстан Республикасы Үкіметінің 2000 жылға арналған республикалық бюджетте табиғи және техногендік сипаттағы төтенше жағдайларды жоюға және өзге де күтпеген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шығыстарға көзделген резервінен 12000000 (он екі миллион) теңге бөлінсін.</w:t>
      </w:r>
    </w:p>
    <w:p>
      <w:pPr>
        <w:spacing w:after="0"/>
        <w:ind w:left="0"/>
        <w:jc w:val="both"/>
      </w:pPr>
      <w:r>
        <w:rPr>
          <w:rFonts w:ascii="Times New Roman"/>
          <w:b w:val="false"/>
          <w:i w:val="false"/>
          <w:color w:val="000000"/>
          <w:sz w:val="28"/>
        </w:rPr>
        <w:t xml:space="preserve">     2. Қазақстан Республикасының Қаржы министрлігі бөлінген қаражаттың </w:t>
      </w:r>
    </w:p>
    <w:p>
      <w:pPr>
        <w:spacing w:after="0"/>
        <w:ind w:left="0"/>
        <w:jc w:val="both"/>
      </w:pPr>
      <w:r>
        <w:rPr>
          <w:rFonts w:ascii="Times New Roman"/>
          <w:b w:val="false"/>
          <w:i w:val="false"/>
          <w:color w:val="000000"/>
          <w:sz w:val="28"/>
        </w:rPr>
        <w:t>мақсатты пайдаланылуын бақылауды жүзеге асырсын.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