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5c80" w14:textId="68f5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30 қарашадағы N 1811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10 мамыр N 691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әлеуметтік-экономикалық дамуының 2001-2005 жылдарға арналған Тұжырымдамасын және Индикативтік жоспарын әзірлеу туралы" Қазақстан Республикасы Үкіметінің 1999 жылғы 30 қарашадағы N 1811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P991811_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1999 ж., N 52, 518-құжат) мынадай өзгеріс енгізілсін: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1-тармақтың 3)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"3) орталық және жергілікті атқарушы органдармен бірлесіп 2000 жылдың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тамызына дейін Қазақстан Республикасының әлеуметтік-экономикалық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дамуының 2001-2005 жылдарға арналған индикативтік жоспарының жобасын.".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