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d670" w14:textId="1b5d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Литва Республикасының Президенті В. Адамкустың Қазақстан Республикасына мемлекеттік сапарын әзірлеу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мамыр N 689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Литва Республикасы арасындағы екіжақты ынтымақтастықты нығайту және Литва Республикасының Президенті Валдас Адамкустың Қазақстан Республикасына 2000 жылғы 10-12 мамырдағы мемлекеттік сапарын әзірлеу және өткізу жөнінде Астана және Алматы қалаларында протоколдық-ұйымдастыру іс-шараларын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істер министрлігі Литва Республикасының Президенті Валдас Адамкустың Қазақстан Республикасына 2000 жылғы 10-12 мамырдағы мемлекеттік сапарын (бұдан әрі - сапар) әзірлеу және өткізу жөніндегі Астана және Алматы қалаларындағы ұйымдастыру іс-шараларын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(келісім бойынша) Литва Республикасының ресми делегация мүшелерін орналастыру және оларға қызмет көрсету жөнінде қосымшаға сәйкес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Ішкі істер министрлігі ресми делегация мүшелері тұратын және баратын орындарда қауіпсіздікті, сондай-ақ жүретін бағыттары бойынша бірге жүруді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Көлік және коммуникациялар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министрлігімен бірлесіп Литва Республикасы Президентінің арнайы ұшағының Қазақстан Республикасы аумағының үстінен ұшып өтуін, Астана және Алматы қалаларының әуежайларында қонуын және ұшып шығуын;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 Алматы қалаларының әуежайларында арнайы ұшаққа техникалық қызмет көрсетуді, тұрақ беруді және жанармай құюды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Экономика министрлігі қазақстан-литва сауда-экономикалық ынтымақтастық жөніндегі үкіметаралық комиссиясының бірінші мәжілісін Астана қаласында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Энергетика, индустрия және сауда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әкімімен бірлесіп Алматы қаласында Қазақстан Республикасының іскер топтарының өкілдері және Литва Республикасы делегациясының құрамында келетін іскер топтар өкілдерінің қатысуымен бизнес-форум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әкімімен бірлесіп Астана қаласында Қазақстан Республикасының мүдделі мемлекеттік органдарының, іскер топтарының өкілдері және Литва Республикасы делегациясының құрамында келетін іскер топтар өкілдерінің қатысуымен "Дөңгелек үстел"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Мәдениет, ақпарат және қоғамдық келісім министрлігі сапардың бұқаралық ақпарат құралдарында жария етілуін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Астана және Алматы қалаларының әкімдері Литва Республикасының ресми делегациясын күтіп алу және шығарып салу, Астана және Алматы қалаларының әуежайлары мен көшелерін безендіру жөніндегі ұйымдастыру іс-шараларының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Президентінің Іс Басқармасы (келісім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2000 жылға арналған республикалық бюджетте "Ресми делегацияларға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көрсету" бағдарламасы бойынша көзделген қаражаттың есебінен сапарды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өткізу шығыстарының қаржыландырылуын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10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689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Литва Республикасының ресми делегациясы мүшелерін орналастыру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оларға қызмет көрсету жөніндегі ұйымдастыру шаралары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Литва Республикасының ресми делегациясы мүшелерін (1+1+10) Астана қаласында "Интерконтиненталь-Астана" қонақ үйіне, Алматы қаласында Қонақтар павильонына және "Алмалы" қонақ үй кешеніне, бірге жүретін адамдарды Астана қаласында "Интерконтиненталь-Астана" қонақ үйіне орналастыру, тамақтандыру және оларға көліктік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Күзет қызметі қызметкерлерін "Интерконтиненталь-Астана" қонақ үйіне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2000 жылғы 10-12 мамырда сапарды өткізуге жұмылдырылған адамдар үшін жедел байланыс құралдарын (5 дана) жалдау.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Баспа өнімдерін (бейдждер, автокөліктерге арнайы рұқсатнамалар)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Кәдесыйлар және делегация басшысы үшін сыйлық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Литва Республикасының ресми делегациясын Астана және Алматы қалаларының әуежайларында күтіп алу және шығарып салу кезінде шай дастарханын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Литва Республикасының ресми делегациясын Астана және Алматы қалаларының әуежайларында күтіп алу және шығарып салу рәсімдерін техникалық безендіру (VIР-зал, сусындар, шай, жалаулар, Астана және Алматы қалаларының әуежайлары мен делегацияның жүретін бағыттары бойынша қазақ және литван тілдерінде жазылған қошаметтік ұрандар).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Литва Республикасы Президентінің Қазақстан Республикасы мен Литва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іскер топтары өкілдерімен кездесуін және Алматы қаласында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бизнес-форумды өткізуді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Қазақстан Республикасының Президенті Н.Ә. Назарбаев пен зайыбы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атынан Литва Республикасының Президенті В. Адамкус пен зайыбы құрметіне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қаласында ресми қонақасы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Қазақстан Республикасының Парламенті Сенатының Төрағасы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Төрағасы атынан қонақасы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Қазақстан Республикасының Премьер-Министрімен таңертеңгілік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қонақасын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Алматы қаласы әкімінің атынан түстік қонақасын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Ресми делегацияның мүшелеріне және бірге жүрген адамдарға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қызмет көрсету.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