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1dde9" w14:textId="321dd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28 сәуірдегі N 391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6 мамыр N 678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"Көлікте қауіпсіздікті қамтамасыз ету мәселелері туралы"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Үкіметінің 1998 жылғы 28 сәуірдегі N 391 қаулысына (Қазақстан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ПҮКЖ-ы, 1998 ж., N 13, 109-құжат) мынадай өзгерістер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көрсетілген қаулыға 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Көлікте қауіпсіздікті қамтамасыз ету жөніндегі ведомствоаралық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комиссияның құрамына мыналар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Қалқабаев Ержан Шойбекұлы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Көлік және коммуникациялар министрлігі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Көліктік бақылау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Шырдабаев Тимур Баймолдаұлы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Көлік және коммуникациялар министрлігі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Автомобиль жолдары және автомобиль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көлігі комитетінің төрағасы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 Әшімжан Сүлейменұлы     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Білім және ғылым вице-министрі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Мырзахметов Асқар Исабекұлы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Ауыл шаруашылығы вице-министрі;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Сұлтанбек Шахмарданұлы Есенов, Сергей Леонидович Ларичев, Рақымберген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Құрманғалиұлы Тоқсейітов, Қадырхан Махмұтұлы Отаров көрсетілген құрамнан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шығарылсын;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"Асқаров Ә.А.      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Ақпарат және қоғамдық келісім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министрлігінің Департамент директоры;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Дүрімбетов Е.Е.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Бас санитарлық дәрігері"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деген жолдар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"Асқаров Әлібек Асылбайұлы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Мәдениет, ақпарат және қоғамдық 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министрлігі Мемлекеттік баспагерлік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бағдарламаларды қалыптастыру жөніндегі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департаментінің директоры;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Дүрімбетов Еркін Ермекұлы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Денсаулық сақтау ісі жөніндегі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агенттігі төрайымының орынбасары,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Қазақстан Республикасының Бас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санитарлық дәрігері".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Орынбекова Д.К.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