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8d17" w14:textId="fc78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жағдайлардың алдын алу және жою жөніндегі ведомствоаралық мемлекеттік комиссияның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5 мамырдағы N 671 қаулысымен.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күшін жойды - Қазақстан Республикасы Үкіметінің 2003 жылғы 11 маусымдағы N 554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"Төтенше жағдайлардың алдын алу және жою жөніндегі ведомствоаралық мемлекеттік комиссия туралы" Қазақстан Республикасы Үкіметінің 1996 жылғы 3 мамырдағы N 553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19, 164-құжат)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2-тармақтағы "қоса беріліп отырған ереже" деген сөздер өзгеріссіз сол күйінде қалдырылсын;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3-тармақтағы "мемлекеттік комитетінің" деген сөздер "агенттігі"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Төтенше жағдайлардың алдын алу және жою жөніндегі ведомствоаралық мемлекеттік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5, 6-тармақтардағы және 7-тармақтың үшінші абзацындағы "комитетінің", "комитеті" және "комитеті" деген сөздер тиісінше "агенттігінің", "агенттігінің" және "агенттігі"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"Төтенше жағдайлардың алдын алу және жою жөніндегі ведомствоаралық мемлекеттік комиссияның құрамы туралы" Қазақстан Республикасы Үкіметінің 1998 жылғы 28 сәуірдегі N 390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13, 108-құжат) 1-тармағының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