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15b" w14:textId="c9d4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 Назарбаевтың 1999 жылғы 18-19 қарашада Стамбул қаласындағы ЕҚЫҰ Саммитiне қатысуы барысында қол жеткiзiлген уағдаластықтарды жүзеге асыру жөнiндегi iс-шаралардың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мамыр N 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 Назарбаевтың 1999 жылғы 13-19 қарашада Стамбул қаласындағы ЕҚЫҰ Саммитіне қатысуы барысында қол жеткiзiлген уағдаластықтарды жүзеге асыру және Қазақстан Республикасының ЕҚЫҰ-мен одан арғы ынтымақтастығын дамытуды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 Назарбаевтың 1999 жылғы 18-19 қарашада Стамбул қаласындағы ЕҚЫҰ Саммитiне қатысуы барысында қол жеткiзiлген уағдаластықтарды жүзеге асыру жөнiндегі iс-шаралардың жоспары (бұдан әрi - Жоспар) бекiтілсiн.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және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белгiленген тәртiппен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iс-шараларды орындауды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министрлiгі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орындалуын бақылауды жүзеге асырсын және Жоспарды жүзеге асырудың барысы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кемiнде тоқсанына бiр рет Қазақстан Республикасының Үкiметiне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669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Президентi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1999 жылғы 18-19 қарашада Стамбул қаласындағы ЕҚЫҰ Саммитiне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қатысуы барысында қол жеткiзiлген уағдаластықтарды жүзеге асыру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жөнiндегi iс-шаралардың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 Іс-шара             !Орындау мерзімі!Жауапты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 2                   !       3       !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ЕҚЫҰ институттарының жұмысына қазақ.   2000 жылдың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стандық мамандарды тартудың мүмкін.      ішінде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діктерін зерттеу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Азиядағы өзара іс-қимыл және сенім     2000 жылдың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білдіру шаралары жөніндегі кеңес      І жартыжылдығы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процесін одан әрі алға бастыру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диалогты дамыту. ЕҚЫҰ-ның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Жанжалдардың алдын алу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орталығымен екі жақты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Қазақстан Республикасының Үкіметі      2000 жылдың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ЕҚЫҰ-ның демократиялық институт.     ішінде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мен адам құқықтары жөніндегі                       Орталық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бюросының арасындағы өзара түсіністік          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1998 жылғы 2 желтоқсандағы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меморандумға сәйкес Қазақстандағы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демократиялық процестерді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жобаларды іске асыруды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Мұнай және газ саласындағы             2000 жылдың     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ынтымақтастық:                           ішінде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Стамбулда қол қойылған Түркия,               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Әзірбайжан және Грузия арасындағы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құжаттарды жобаны іске асыру     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жөніндегі ұйымдық құрылымдарды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қалыптастыру, оның қаржылық,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транзиттік және басқа да шарттарын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келісу кезінде қазақстандық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мүдделерді қамтамасыз ету тұрғысынан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басқа экспортшылар тарапынан бәсекені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ескере отырып, Қазақстан газының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экспорты үшін жағдайды күні бұрын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қамтамасыз ету мақсатында түркімендік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және Транскаспий газ құбыры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іске асыруға қатысушы түркімендік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басқа да шетелдік ұйымдармен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консультациялар өткізу;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Баку-Джейхан жобасы бойынша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компаниялармен және құрылымдармен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келіссөздерді жандандыру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Орталық Азиядағы экология және су       2000 жылдың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ресурстары мәселелері жөніндегі              ІІ       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конференцияға (2000 жыл, Лондон) қатысу    тоқсаны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делегацияның құрамын бекіту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ЕҚЫҰ-ның тиісті институттарымен          2000 жылдың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Орталық Азия аймағының тұрақтылығына         ІІ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қауіп төндіретін экстремизм, терроризм,    тоқсаны      Ұлттық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жасырын көші-қон және есірткілер мен                  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қаруларды заңсыз тарату сияқты неғұрлым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өткір проблемаларды шешу жөніндегі                      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ынтымақтастықтың бағытын айқындау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Қазақстан өкілдерін ЕҚЫҰ-ға қатысушы    2000 жылдың     Ұлттық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мемлекеттерде құрылатын және аталған   І жартыжылдығы  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ұйымның билігінде болатын жедел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сарапшылық қолдау және ынтымақтастық                     Ішкі істер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топтарына (РЕАКТ) енгізу жөнінде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дайындау                                   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Полиция қызметтерінің кәсібі даярлығы   2000 жылдың      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тиісті қазіргі заманғы             І жартыжылдығы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жабдықтармен жарақтандырылуы                            Ұлттық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(жедел-тактикалық әлеуетті арттыру,                     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полиция жұмысының жаңа, қазіргі заманғы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нысандарын меңгеру және т.б.)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мәселелерін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