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c44" w14:textId="5792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жылдың 16 маусымындағы N 776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"Ресей Федерациясы жалға алған сынақ полигондарының құрамынан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шығарылатын мүлікті қабылдап алу жөнінде комиссия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16 маусымдағы N 776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мыналар Ресей Федерациясы жалға алған сынақ полигондарының құрамынан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шығарылатын мүлікті қабылдап алу жөніндегі комиссияның құрамына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Мақсұтбек Смағұлұлы      министрлігі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жекешелендіру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Комаров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Геннадий Григорьевич     министрлігі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жекешелендіру комитетінің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Әбілғазин Данияр Рүстемұлы мен Нұрдәулетов Рахат Қаланұлы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