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12d2" w14:textId="0f3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660. Күші жойылды - Қазақстан Республикасы Үкіметінің 2000.07.26. N 1107 қаулысымен. ~P001107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 Үкіметінің Вэб-серверін құруға және оған техникалық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көрсетуге Қазақстан Республикасы Президентінің Іс Басқармасына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1600000 (бір миллион алты жүз мың)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