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87f69" w14:textId="f987f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Yкiметiнің 1998 жылғы 11 шiлдедегі N 656 қаулысына өзгерiс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4 мамыр N 658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Үкiметiнiң экономикалық тұрақтылықты нығайту жөнiндегi меморандумы туралы" Қазақстан Республикасы Үкiметiнiң 1998 жылғы 11 шiлдедегi N 656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P980656_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ПҮКЖ-ы, 1998 ж., N 22, 194-құжат) мынадай өзгерiс енгiзiлсiн: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қаулымен мақұлданған Қазақстан Республикасы Үкiметiнiң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экономикалық тұрақтылықты нығайту жөнiндегi меморандумында: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жетiншi абзацтағы "(Үкiмет белгiлеген жағдайларды қоспағанда)"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сөздер алынып тасталсын және "тек ашық ақша аукциондарында ғана"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сөздер "заңнамалық кесiмдерде көзделген тәртiппен" деген сөздермен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қаулы қол қойылған күнiнен бастап күшiне енедi және жариялауға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Орынбекова Д.К.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