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6222" w14:textId="cc66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Райымбек ауданының Жалаңаш орта мектебіне Жамал Ермегияевтің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мамыр N 647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1996 жылғы 5 наурыздағы N 281 қаулысымен бекітілген 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тәртібіне сәйкес және Алматы облысы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әкімінің ұсынысын ескере отырып,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Алматы облысы Райымбек ауданының Жалаңаш орта мектебіне Жамал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Ермегияевтің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