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cc276" w14:textId="3dcc2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ішкі астық рыногын тұрақтандыру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24 сәуір N 633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1999 жылғы 30 қыркүйектегі N 1506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P991506_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және "Алдағы кезеңнің кезек күттірмейтін міндеттері туралы" Қазақстан Республикасының Үкіметі мәжілісінің 2000 жылғы 11 сәуірдегі N 10 хаттамалық шешіміне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Ауыл шаруашылығы министрлігі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"Азық-түлік келісім-шарт корпорациясы" жабық акционерлік қоғамы облыстардың, Алматы және Астана қалалары әкімдерінің қатысуымен елдің ішкі рыногында астық өңдеумен айналысатын отандық шаруашылық жүргізуші субъектілерге (бұдан әрі - сатып алушылар) 150 мың тоннаға дейінгі көлемде Қазақстан Республикасының мемлекеттік экспорттық астық ресурстарының бөлігін сатуды;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сатып алушылармен алынған астықтың көлемін мақсатты пайдаланудың және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оны сату кезінде ішкі рыноктағы ұнға тұрақтандыру бағаларын белгілеудің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негізгі шарттары анықталған тиісті шарттар жасасуды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Осы қаулының орындалуын бақылау Ауыл шаруашылығы министрлігіне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жүктелсін және жұмыстың нәтижелері бойынша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Үкіметіне ақпарат берсін.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Орынбекова Д.К.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