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3b96" w14:textId="8ee3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инвестициялық мүмкіндіктерінің тұсаукесері жөніндегі 2000 жылға арналған ақпараттық жұмыс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22 сәуір N 624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экономикасына тікелей шетелдік және отандық инвестицияларды тарту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инвестициялық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мүмкіндіктерінің тұсаукесері жөніндегі 2000 жылға арналған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жоспары (бұдан әрі - Жоспар)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органдар, өзге де мемлекеттік органдар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бойынша), мүдделі ұйымдар, облыстардың және Астана,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әкімдері Жоспарға сәйкес тиімді ақпараттық жұмысты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Жоспардың іс-шараларын іске асыру жөніндегі жұмыстарды үйлестіру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Инвестициялар жөніндегі агенттігіне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2000 жылғы 22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624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Қазақстан Республикасының инвестициялық мүмкіндіктерінің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тұсаукесері жөніндегі 2000 жылға арналған ақпараттық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 Іс-шара           ! Өткізу орны !Өткізу !     Орындалуына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                   !             !мерзімі!      жауаптылар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 2             !      3      !   4   !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Шетелдегі іс-шаралар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"ТМД елдерінде өнімді     Мәскеу         15-16  Инвестициялар жөнінде.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бөлу туралы келісім"      қаласы, Ресей  ақпан  гі агенттік,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конференциясы             Федерациясы   (өткі.  ҰМК" ЖАҚ, "Қазтрансойл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зілді) МТҰК" ЖАҚ (келісім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"Экспорттық кредиттер мен Лондон қаласы, 23-25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саяси қатерлерден сақтан.  Ұлыбритания   ақпан  агенттік, Қаржы мини.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дыру" конференциясы                     (өткі.  стрлігі, "Инвестиция.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зілді)  ларға жәрдемдесудің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"WAIPA" Бесінші Бас       Бангкок        09-11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Ассамблеясы               қаласы,        ақпан  агенттік, Қаржы мини.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Тайланд       (өткі.  стрлігі, "Инвестиция.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корольдігі    зілді)  ларға жәрдемдесудің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"Қазақстанға инвестиция.  Тель-Авив       3-5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лай отырып" конференция.  қаласы,        сәуір  агенттік,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                        Израиль               министрлігі, "Инвести.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Мемлекеті             цияларға жәрдемдесудің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"Қазақстанның инвестиция. Падуя қаласы, мамыр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тәжірибесі" конферен.   Италия              агенттік, Қаржы мини.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циясы                     Республикасы          стрлігі, Сыртқы істер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Энергетика, индустрия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сауда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Көлік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коммуникациялар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Мемлекеттік кіріс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Ұлттық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Банк (келісім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бойынша), Ауыл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шаруашылығы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"Инвестицияларға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жәрдемдесудің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"Қазақстандағы бизнес"    Брюссель    бірінші   Сыртқы істер министр.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ғылыми-практикалық         қаласы,     жарты-   лігі, Инвестициялар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семинары                  Бельгия     жылдық    жөніндегі агенттік,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Корольдігі             "Инвестицияларға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жәрдемдесудің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"Қазақстанға жаңаша      Каир қаласы, қыркүйек  Сыртқы істер министр.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көз-қарас" екінші        Египет Араб            лігі, Инвестициялар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 инвести.     Республикасы           жөніндегі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циялық конференциясы                            Қаржы министрлігі,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Экономика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Энергетика, индустрия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сауда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Көлік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коммуникациялар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Мемлекеттік кіріс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Ұлттық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Банк (келісім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бойынша), Ауыл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шаруашылығы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"Инвестицияларға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жәрдемдесудің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"Шығыс пен Батыс 21       Нью-Йорк     қазан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ғасырда: жаңа мыңжылдық.  қаласы,               агенттік, Қаржы мини.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тағы Қазақстанға көз.     Америка               стрлігі, Сыртқы істер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қарас" конференциясы      Құрама                министрлігі,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Штаттары             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Энергетика, индустрия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сауда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Көлік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коммуникациялар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Мемлекеттік кіріс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Ұлттық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Банк (келісім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бойынша), Ауыл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шаруашылығы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"Инвестицияларға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жәрдемдесудің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"Қазақстан 2000"          Лондон       қараша-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инвестициялық             қаласы,     желтоқсан агенттік, Қаржы мини.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конференциясы             Ұлыбритания           стрлігі, Сыртқы істер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Энергетика, индустрия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сауда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Көлік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коммуникациялар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Мемлекеттік кіріс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Ұлттық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Банк (келісім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бойынша), Ауыл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шаруашылығы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"Инвестицияларға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жәрдемдесудің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Республикасындағы іс-шаралар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Дүниежүзілік Экономикалық    Алматы  26-28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Форумның қамқорлығымен       қаласы  сәуір       агенттік,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"Еуразия 2000"                                  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халықаралық экономикалық                         министрлігі,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басқосуы                                         министрлігі,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қаласының әкімі,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"Инвестицияларға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жәрдемдесудің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Қазақстанның кәсіпкер      Астана   25 мамыр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әйелдеріне арналған        қаласы                агенттік,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республикалық                                    Республикасы Президен.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инвестициялық семинар                            тінің жанындағы Отбасы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және әйелдер істері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жөніндегі ұлттық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комиссия (келісім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бойынша),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"Инвестицияларға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жәрдемдесудің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Қазақстан инвесторларының  Алматы   маусым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съезі                      қаласы                агенттік,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министрлігі,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қаласының әкімі,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"Инвестицияларға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жәрдемдесудің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қазақстандық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РМК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"Астана-Инвест 2000"      Астана   қыркүйек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екінші халықаралық        қаласы                 агенттік, Астана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инвестициялық                                    сының әкімі, "Астана-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конференциясы                                    финанс" ЖАҚ-ы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бойынша),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Инвестициялық заңнаманы     Павлодар,  жыл бойы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насихаттау, салық салу      Қызылорда,           агенттік,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Қазақстан Республи.    Қостанай,           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касы экономикасының басым   Оңтүстік      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секторларына тікелей ин.    Қазақстан,           облыстардың,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вестициялар тарту мәселері  Солтүстік            Алматы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аймақтық іс-ша.   Қазақстан,           әкімдері, "Инвестиция.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ралар: семинарлар; дөңгелек  Жамбыл,             ларға жәрдемдесудің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үстелдер; конференциялар;    Шығыс               қазақстандық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тұсаукесерлік-көрмелік іс-  Қазақстан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шаралар; халықаралық ұйым.  облыстары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дардың өкілдіктерімен бір.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лескен іс-шаралар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Жарнама-ақпараттық материал.            тоқсан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дар, мақалалар әзірлеу және             сайын    агенттік, "Инвестиция.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оларды шетелдік және отандық                     ларға жәрдемдесудің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бұқаралық ақпарат құралдарына                    қазақстандық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беру                                             РМК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"Интернет" халықаралық компью.            ай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терлік жүйесіндегі www.каzin.           сайын    агенттік, "Инвестиция.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vеst.сом Қазақстан Республикасы                  ларға жәрдемдесудің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Инвестициялар жөніндегі агент.                    қазақстандық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тігінің web-site ақпаратын                       РМК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Экономиканың мынадай:                  бірінші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ауыл шаруашылығы;                      жарты-    агенттік, Ауыл шаруашы.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өндірістік инфрақұрылым;               жылдық    лығы министрлігі,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көлік және коммуникациялар;                     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мұнайгаз секторы;                               министрлігі,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өңдеу өнеркәсібі салалары                       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инвестициялық кітапшалар,                министрлігі,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бағыттамалықтар, анықтамалық                     ҰМК"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материалдар шығару                               бойынша), "Инвестиция.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ларға жәрдемдесудің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қазақстандық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РМК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Қазақстан аймақтарының,                бірінші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Астана, Алматы қалаларының             жарты-    агенттік, "Инвестиция.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инвестициялық мүмкіндіктеріне          жылдық    ларға жәрдемдесудің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арналған "Investor's Guide"                      қазақстандық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инвестордың бағыттамалығын,                      РМК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анықтамалық материалдарын                        облыстардың,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шығару                                           Алматы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