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21b6" w14:textId="0522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1500 жылдық мерейтойын дайындау және өткізу жөніндегі іс-шаралардың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20 сәуір N 612.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Түркістан қаласының 1500 жылдық мерейтойын дайындау және өткізу жөніндегі іс-шаралардың жоспары бекітілсін.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министрлігіне Қазақстан Республикасы Үкіметінің 2000 жылға арналған резервінен, табиғи және техногенді сипаттағы төтенше жағдайларды жоюға және өзге де күтпеген шығыстарға көзделген қаражаттың есебінен, Түркістан қаласының 1500 жылдығына арналған республикалық іс-шараларды өткізуге 10 
(10) миллион теңге бөлінсін. 3. Қазақстан Республикасының Қаржы министрлігі заңнамада белгіленген тәртіппен бөлінген қаражаттың мақсатты пайдаланылуын бақылауды жүзеге асырсын. 4. Осы қаулы қол қойылған күнінен бастап күшіне енеді. Қазақстан Республикасының Премьер-Министрі Қазақстан Республикасы Үкіметінің 2000 жылғы 20 сәуірдегі N 612 қаулысына қосымша Түркістан қаласының 1500 жылдық мерейтойын дайындау және өткізу жөніндегі іс-шаралардың жоспары _________________________________________________________________ N Іс-шара Өткізу Сметалық құны р/с мерзімдері (мың теңге) _________________________________________________________________ 1 Түркістан қаласындағы Қазақстан ІҮ тоқсан 1300 мен шет мемлекеттер ғалымдары. ның қатысуымен халықаралық ғылыми-практикалық конференция 2 Түркістан қаласындағы "Түркістан ІҮ тоқсан 2500 - ғасырлар үні" атты театрландыр. ырылған қойылым 3 ЮНЕСКО-ның штаб-пәтерінде (Париж) ІІІ тоқсан 4000 халықаралық дөңгелек үстел, "Түркістан - 1500" көрмесі 4 Алматы қаласындағы ІІІ тоқсан 1500 "Түркістан және Ұлы дала музыкасы" атты түркі тілді елдердің дәстүрлі музыкасының халықаралық фестивалі 5 "Түркістан - 1500" мерейтойлық ІІІ тоқсан 700 медалін шығару Жиыны: 10000 Оқығандар: Қобдалиева Н.М. Орынбекова Д.К.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