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f075" w14:textId="8de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министрлігінің Азаматтық авиация комитеті мен Көліктік бақылау комитетінің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18 сәуірдегі N 599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Көлік және коммуникациялар министрлігінің мәселелері" туралы Қазақстан Республикасы Үкіметінің 1999 жылғы 20 қарашадағы N 1756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күшін жойды - ҚР Үкіметінің 2004.11.24.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Қазақстан Республикасы Үкіметінің кейбір шешімдеріне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41, 515-құжат):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Лицензиялауға жататын қызметтің түрлеріне лицензиялар беруге өкілеттік берілген мемлекеттік органдардың (лицензиялардың)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2-бағандағы "және туризм"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"әуе көлігімен", "авиациялық жұмыстар", "әуежайларда жолаушылар мен жүктерге қызмет көрсетуге байланысты әуежайлық қызмет"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"қауіпті жүктерді" деген сөздерден кейін "әуе көлігінен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реттік нөмірі 37-жолмен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"37. Қазақстан                 әуе көлігімен жолаушылар мен жүктерді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Көлік             тасымалдау, әуе көлігімен қауіпті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           жүктерді тасымалдау, авиациялық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             жұмыстар, әуе кемелеріне,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              жолаушыларға және әуежайлардағы комитеті                       жүктерге қызмет көрсетуге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әуежайлық қызмет";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2004.11.24.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