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4954" w14:textId="b4c4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мамырдағы N 477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сәуір N 593. Күші жойылды - ҚР Үкіметінің 2007.09.14. N 807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1998 жылғы 25 мамырдағы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P980477_ </w:t>
      </w:r>
      <w:r>
        <w:rPr>
          <w:rFonts w:ascii="Times New Roman"/>
          <w:b w:val="false"/>
          <w:i w:val="false"/>
          <w:color w:val="000000"/>
          <w:sz w:val="28"/>
        </w:rPr>
        <w:t>
  "Қазақстан Республикасының ғылым, техника және білім беру саласындағы Мемлекеттік сыйлықтар туралы" қаулысына (Қазақстан Республикасының ПҮАЖ-ы, 1998 ж., N 15, 134-құжат)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қосымшаның жаңа редакциясы осы қосымшаға сәйкес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2000 жылғы 17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593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Республикасының Үкіметі жанындағы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Республикасының ғылым, техника және білім саласындағы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сыйлықтары жөніндегі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Құрамы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Комиссия төралқасы: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Көшербаев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Қырымбек Елеуұлы           ғылым министрі,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Ерғожин  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Еділ Ерғожаұлы             ғылым вице-министрі,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Школьник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Владимир Сергеевич         Энергетика,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сауда министрі,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Әбсәметов 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Меліс Құдысұлы             ғылым министрлігі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департаментінің директоры,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хатшы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Абдуллин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Айтмұхамед Абдуллаұлы      ғылым академиясының академигі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Әбділдин                 -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Жабайхан Мүбәрәкұлы        Сенаты Халықаралық істер,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қауіпсіздік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комитетінің төрағасы,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Әлиев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Мұхтар Әлиұлы              сақтау ісі 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А.Н.Сызғанов атындағы Хирургия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ғылыми орталығының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Байтулин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Иса Омарұлы                ғылым министрлігі Ботаника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фитоинтродукция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құрметті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Дәукеев                  - Қазақстан Республикасының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Серікбек Жүсіпбекұлы       ресурстар және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қорғау министрі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Қалиев   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Ғани Әлімұлы               Мәжілісінің депутаты,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Қозыбаев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Манаш Қабашұлы             ғылым министрлігі Ш.Ш.Уәлиханов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атындағы Тарих және этнология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институтының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Курскеев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Әбдірахман Козлоевич       ғылым министрлігі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Жер туралы ғылымдар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бөлімшесінің академик-хатшысы,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Нәрібаев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Көпжасар Нәрібайұлы        ғылым министрлігі Әл-Фараби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 мемлекеттік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университетінің 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Тоқпақбаев               -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Сәт Бесімбайұлы            министрі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Комиссия мүшелері: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Айтхожина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Нағима Әбенқызы            ғылым министрлігі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Әдекенов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Серғазы Мыңжасарұлы        ғылым министрлігі Фитохимия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институтының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Байкүншеков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Жұмаділ Жаңабайұлы         ғылым министрлігі Механика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машинатану институтының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Балмұханов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Сайым Балуанұлы            сақтау ісі жөніндегі агенттігі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онкология және радиология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ғылыми-зерттеу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құрметті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Бишімбаев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Уәлихан Қозыкеұлы          ғылым министрлігі М.Х.Дулати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атындағы Тараз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университетінің 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Блиев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Назарбай Қадырұлы          ғылым министрлігі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Физика-математика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ғылымдары бөлімшесінің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академик-хатшысы,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Бүркітбаев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Серік Мінуәрұлы            коммуникация министрі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Дробжев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Виктор Иванович            ғылым министрлігі Ионосфера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институтының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Дүйсембеков              - Жер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Зайролла Дүйсембекұлы      агенттігі Жер ресурстары мен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пайдалану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ғылыми-өндірістік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орталығының бас директоры,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Жұбанов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Қайыр Ахметұлы             ғылым министрлігі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Химия-технологиялық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ғылымдар бөлімшесінің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академик-хатшысы,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Илялетдинов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Альфарид Низамович         ғылым министрлігі Микробиология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вирусология институтының құрметті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Ұлттық ғылым академиясының академигі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Қабдолов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Зейнолла Қабдоллаұлы       ғылым министрлігі Әл-Фараби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 мемлекеттік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университетінің кафедра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меңгерушісі,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Ұлттық ғылым академиясының академигі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Қадыржанов               - Қазақстан Республикасы Энергетика,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Қайрат Камалұлы           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Ядролық физика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Кенжәлиев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Бақдәулет Кенжәліұлы       ғылым министрлігі Металлургия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кен байыту институтының директоры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Қошанов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Аманжол Қошанұлы           ғылым министрлігі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Қоғамдық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гуманитарлық ғылымдар бөлімшесінің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академик-хатшысы,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Молдабеков               - Қазақстан Республикасы Энергетика,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Мейірбек Молдабекұлы      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Аэроғарыш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Молдахметов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Зейнолла Молдахметұлы      ғылым министрлігі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Орталық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бөлімшесінің академик-хатшысы,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ғылым академиясының академигі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Мұқашев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Болат Нығметұлы            ғылым министрлігі Физика-техникалық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институтының директоры,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Нысанбаев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Әбдімәлік Нысанбайұлы      ғылым министрлігі Философия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саясаттану институтының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Озғанбаев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Өмірзақ Озғанбайұлы        ғылым министрлігі Ы.Алтынсарин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атындағы Қазақ білім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президенті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Ормантаев                - Қазақстан Республикасы Денсаулық          Камал Сәруарұлы            сақтау ісі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Балалар педиатриясы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орталығының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Пивень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Геннадий Георгиевич        ғылым министрлігі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мемлекеттік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университетінің ректоры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Сағадиев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Кенжеғали Әбенұлы          ғылым министрлігі Қазақ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аграрлық университетінің 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академигі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Садықов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Тоқмұхамед Сәлменұлы       ғылым министрлігі Абай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Алматы мемлекеттік университетінің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ректоры,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корреспондент-мүшесі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Сапарғалиев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Ғайрат Сапарғалиұлы        ғылым министрлігі Қазақ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заң академиясы Мемлекет және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институтының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Сатыбалдин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Әзімхан Әбілқайырұлы       ғылым министрлігі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академиялық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аграрлық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орталығының бас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 корреспондент-мүшесі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Сәбденов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Оразалы Сәбденұлы          Мәжілісінің депутаты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Сұлтанғазин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Өмірзақ Махмұтұлы          ғылым министрлігі Ғарыштық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зерттеулер институтының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 ғылым                                  академиясының академигі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Сыдықов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Жүрімбек Сыдықұлы          ғылым министрлігі У.М.Ахмедсафин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атындағы Гидрогеология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гидрофизика институтының бас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қызметкері,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ғылым академиясының академигі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Тойшыбеков               - "Биоген" жабық түрдегі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Мәкен Молдабайұлы          қоғамының директоры,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корреспондент-мүшесі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