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3cb7f" w14:textId="a13cb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резервінен қаржы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17 сәуір N 588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Халықты және аумақтарды табиғи және техногендік сипаттағы төтенше жағдайлардан қорғау жөніндегі міндеттерді орындауға Қазақстан Республикасының Төтенше жағдайлар жөніндегі агенттігі құрамаларының дайындығын арттыру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Төтенше жағдайлар жөніндегі агенттігіне авариялық-құтқару бөлімшелерінің материалдық-техникалық базасын қайта жабдықтау және толықтыру, төтенше жағдайларға ден қою дайындығын арттыру үшін табиғи және техногендік сипаттағы төтенше жағдайларды жоюға және күтпеген өзге де шығыстарға Қазақстан Республикасы Үкіметінің резервінен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57 (елу жеті) миллион теңге бөлінсін.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1-тармақ өзгерді - ҚР Үкіметінің 2000.07.26. N 1107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P001107_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Қазақстан Республикасының Қаржы министрлігі бөлінетін қаржының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мақсатты пайдаланылуын бақылауды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Орынбекова Д.К.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