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c17a" w14:textId="dc7c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Эпидемияға қарсы республикалық төтенше комиссияның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14 сәуірдегі N 578 қаулысы.
Күші жойылды - Қазақстан Республикасы Үкіметінің 2003 жылғы 11 маусымдағы
N 554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Эпидемияға қарсы республикалық төтенше комиссияның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"Эпидемияға қарсы республикалық төтенше комиссия туралы" Қазақстан Республикасы Үкіметінің 1996 жылғы 3 маусымдағы N 685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26, 215-құжат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2-тармақтағы "Қоса беріліп отырған" деген сөздер өзгеріссіз қалдырылсын;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бекітілген, Эпидемияға қарсы республикалық төтенше комиссия туралы ережедегі: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жетінші абзацындағы "Қазақстан Республикасы Білім, мәдениет және денсаулық сақтау министрлігінің Денсаулық сақтау комитеті" деген сөздер "Қазақстан Республикасының Денсаулық сақтау ісі жөніндегі агенттігі"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9-тармақтағы "комитетінің" деген сөз "агенттігінің"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"Эпидемияға қарсы республикалық төтенше комиссияның құрамы туралы" Қазақстан Республикасы Үкіметінің 1998 жылғы 28 сәуірдегі N 389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13, 107-құжат) 1-тармағының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578 қаулысымен бекітілген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Эпидемияға қарсы республикалық төтенше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Құлмаханов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Шалбай Құлмаханұлы       жағдайлар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Бижанов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Нұрахмет Құсайынұлы      жағдайлар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Омарова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Мәриям Нұрғалиқызы       сақтау ісі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төрайымы,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Асқаров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Альберт Мұхтарұлы        ісі жөніндегі агенттігінің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санитарлық-эпидемиологиялық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орынбасары, хатшы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Алтынбеков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Сейілбек Алтынбекұлы     жағдайлар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Азаматтық қорғаныс және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бөлімдер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Атшабар                - Қазақ чумаға қарсы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Бахыт Бақиұлы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Әбіқаев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Нұртай Әбіқайұлы         істер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Бычкова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Светлана Федоровна       министрлігінің Соттық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Дүрімбетов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Еркін Ермекұлы           Мемлекеттік бас дәрігері,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 Денсаулық сақтау 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Жұмабеков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Оңалсын Исламұлы         Прокурорының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Кравчук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Васильевич     жағдайлар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Төтенше жағдайлардың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Асқар Исабекұлы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Нүкенов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Маратқали Ордабайұлы     Мемлекеттік кіріс министрлігі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Нұрбеков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Қосбасар Болатбекұлы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                   - Қазақстан Республикасының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 Иванович           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Петров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Валерий Викторович       жағдайлар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Сыпатаев               -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Майдан Бегімбекұлы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станциясының бас дәрігері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Тұрсынқұлов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Шахайдар Жорабекұлы     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Ветеринарлық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Цой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Валерий Николаевич 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Чакликов               - СПИД-тен сақтандыру және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Тұрар Ескендірұлы        жөніндегі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орталығының бас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