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aabb" w14:textId="c04a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"Әлем балалары - Қазақстан туралы" халықаралық конкурсын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сәуір N 569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Әлем халықтарының арасындағы достықты нығайту және халықаралық экономикалық және ізгілік байланыстарды одан әрі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"Бөбек" балалар қайырымдылық қорының, "Қазақстан Халықтық Банкі" ашық акционерлік қоғамының және "Қазпочта" ашық акционерлік қоғамының "Әлем балалары - Қазақстан туралы" халықаралық конкурсын (бұдан әрі - Конкурс) өткізу туралы бастамашылығына қолдау көрсетілсін.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Қазақстан Республикасының Білім және ғылым министрлігі Конкурсты өткізуге көмек көрсетсін.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1-1-тармақпен толықтырылды - ҚР Үкіметінің 2000.12.29.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1925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P001925_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Жүлделік қор мен конкурсты ұйымдастыруға және өткізуге арналған шығыстар демеушілік жарналардың есебінен қаржыландырылатындығы назарға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Конкурсты ұйымдастыру және өткізу үшін қосымшаға сәйкес құрамда Комиссия (бұдан әрі - Комиссия)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 туралы ережені әзірлесін және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Конкурсты ұйымдастыру және өткізу жөнінде қажет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Мәдениет, ақпарат және қоғамдық келісім министрлігі Конкурстың бұқаралық ақпарат құралдарында берілуін ұйымдастыруға жәрдем көрсетсін.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Сыртқы істер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Дүниежүзілік почта одағына, ЮНЕСКО-ға, ЮНИСЕФ-ке Конкурсты өткізуге қатысуға ұсыныс жасасын;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шетелдердегі елшіліктері мен дипломатиялық өкілдіктеріне, сондай-ақ шетелдік мемлекеттердің Қазақстан Республикасындағы елшіліктері мен өкілдіктеріне Конкурс өткізілетіндігі туралы ақпарат жолдасын.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Мемлекеттік кіріс министрлігі заңдарда белгіленген тәртіппен Конкурстың жеңімпаздары әкететін жүлделерді кедендік бақылауды және ресімдеуді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Энергетика, индустрия және сауда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кәсіпорындарында жүлделерді дайындауға арналған тапсырысты орналастыруға Комиссияға жәрдем көрсетсін;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Көлік және коммуникациялар министрлігімен бірлесіп, ұлттық компаниялар тарту мен басқа да ұйымдарды Конкурстың демеушілері ретінде жөніндегі жұмысты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Инвестициялар жөніндегі агенттігі Қазақстан Республикасының аумағында жұмыс істейтін шетелдік инвесторларды, компанияларды Конкурстың демеушілері ретінде тарту жөніндегі жұмысты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қаулының орындалуын бақылау Қазақстан Республикасы Премьер-Министрінің бірінші орынбасары А.С.Павловқа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кіметінің 2000 жылғы 13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569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"Әлем балалары-Қазақстан туралы" конкурсын ұйымдастыру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және өткізу жөніндегі комиссия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Қосымша өзгерді - ҚР Үкіметінің 2000.12.29.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1925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 Қырымбек          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Елеуұлы                        және ғылым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Қуанышев Дулат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Оразбекұлы                     Инвестициялар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Әбітаев Есберген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Әбітайұлы    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Әбусейітов Қайрат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Қуатұлы                        Сыртқы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Бектұрғанов Нұралы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Сұлтанұлы    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келісім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 Наталья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Артемовна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Тоқсейітов Рақымберген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Құрманғалиұлы                  Мемлекеттік кіріс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Шаймұханов Сапарғали         - Қазақстан Республикасы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Дүйсетайұлы                    коммуникациялар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Ақпараттық жүйелер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Шоқпытов Андар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Мәулешұлы                     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Аумақтық даму және әлеуметтік 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Назарбаева Сара              - "Бөбек" балалар қайырымдылық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Алпысқызы                      қорының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Арыстанов Әркен              - "Қазпошта" ашық акционерлік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Кеңесбекұлы                    басқармасының төрағасы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Сәйденов Әнуар               - "Қазақстан Халық Жинақ Банкі"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Ғалимоллаұлы                   акционерлік қоғамы басқармасының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