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856" w14:textId="8c6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сәуірдегі N 393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сәуір N 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"Жекелеген жекешелендірілген кәсіпорындардың берешектерін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 туралы" Қазақстан Республикасы Үкіметінің 1998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сәуірдегі N 393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