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b8ec" w14:textId="6c6b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"Байқоңыр" ғарыш айлағындағы арнаулы өкіліне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сәуір N 564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"Байқоңыр" ғарыш айлағындағы арнаулы өкілінің қызметін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"Байқоңыр" ғарыш айлағындағы арнаулы өкілінің қызметін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 үшін 2000 жылға арналған республикалық бюджетте табиғи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техногендік сипаттағы төтенше жағдайларды жоюға және өзге де күтілмеген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шығыстарға көзделген Қазақстан Республикасы Үкіметінің резервінен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Энергетика, индустрия және сауда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3360 мың (үш миллион үш жүз алпыс мың) теңге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