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e7ea" w14:textId="337e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Pecпубликасының Премьер-Министрi Кеңсесiнiң "Ақпараттарды техникалық қорғау орталығы"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сәуір N 557.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Мемлекеттік құпияларды қорғау жүйесін жетілдіру мақсатында Қазақстан 
Республикасының Үкіметі қаулы етеді:
     1. Қазақстан Республикасының Премьер-Министрi Кеңсесiнiң Ақпараттарды 
техникалық қорғау орталығы" мемлекеттік мекемесі (бұдан әрі - Мекеме) 
құрылсын. 
&lt;*&gt;
     Ескерту. Тақырыбы және 1-тармақ өзгерді - ҚР Үкіметінің 2002.09.20. N 
              1036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P021036_ </w:t>
      </w:r>
      <w:r>
        <w:rPr>
          <w:rFonts w:ascii="Times New Roman"/>
          <w:b w:val="false"/>
          <w:i w:val="false"/>
          <w:color w:val="000000"/>
          <w:sz w:val="28"/>
        </w:rPr>
        <w:t>
     2. 
&lt;*&gt;
     Ескерту. 2-тармақ алып тасталды - ҚР Үкіметінің 2002.09.20. N         
              1036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P021036_ </w:t>
      </w:r>
      <w:r>
        <w:rPr>
          <w:rFonts w:ascii="Times New Roman"/>
          <w:b w:val="false"/>
          <w:i w:val="false"/>
          <w:color w:val="000000"/>
          <w:sz w:val="28"/>
        </w:rPr>
        <w:t>
     3. 
&lt;*&gt;
     Ескерту. 3-тармақ алып тасталды - ҚР Үкіметінің 2002.09.20. N         
              1036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P021036_ </w:t>
      </w:r>
      <w:r>
        <w:rPr>
          <w:rFonts w:ascii="Times New Roman"/>
          <w:b w:val="false"/>
          <w:i w:val="false"/>
          <w:color w:val="000000"/>
          <w:sz w:val="28"/>
        </w:rPr>
        <w:t>
     4. Осы қаулы қол қойылған күнінен бастап күшіне енеді.
     Қазақстан Республикасының
         Премьер-Министрі
     Оқығандар:
   Қобдалиева Н.М.
   Орынбекова Д.К.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