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815d" w14:textId="fbf8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Президентiнің "Қазақстандық бiтiмгершiлiк батальонын құру туралы" 2000 жылғы 31 қаңтардағы N 116 өкiмін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сәуір N 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"Қазақстандық бiтiмгершiлiк батальонын құру туралы" 2000 жылғы 31 қаңтардағы N 116 өкiмiн iске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министрлігi мыналарды әзiрлесiн және Қазақстан Республикасының Yкiметiне: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екi апта мерзiмде "Қазақстандық бiтiмгершілiк батальоны" мемлекеттiк мекемесi туралы ереженi бекiтуге;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 ай мерзiмде Қазақстан Республикасы мен Бiрiккен Ұлттар Ұйымының (бұдан әрi - БҰҰ) арасындағы БҰҰ-ның дайындық шаралары жүйесiне салымдарға қатысты өзара түсiнiстiк туралы меморандумның жобасын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министрлiгі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мен БҰҰ арасындағы БҰҰ-ның дайындық шаралары жүйесiне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салымдарға қатысты өзара түсiнiстiк туралы меморандумды қол қоюға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БҰҰ-мен келiссөздер жүргiзудi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