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abab" w14:textId="a5ba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одақ туралы келісімдерге қатысушы мемлекеттердің сауда-экономикалық ынтымақтастықты жандандыру және қаржы-экономикалық дағдарыстың зардаптарын еңсеру жөніндегі бірлескен іс-қимылдары туралы Хаттаманы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сәуір N 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одақ туралы келісімдерге қатысушы мемлекеттердің сауда-экономикалық ынтымақтастықты жандандыру және қаржы-экономикалық дағдарыстың зардаптарын еңсеру жөніндегі бірлескен іс-қимылдары туралы 1999 жылғы 24 қыркүйектегі Хаттамасын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мен мүдделі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тапсырмаларды орындау жөнінде нақты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осы қаулының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ж. 10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Кедендік одақ туралы келісімдерге қатысушы мемлекеттердің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сауда-экономикалық ынтымақтастықты жандандыру және қаржы-экономикалық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дағдарыстың зардаптарын еңсеру жөніндегі бірлескен іс-қимылдары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 24 қыркүйектегі Хаттамасын іске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Іс-шара атауы         ! Орындауға жауаптылар !Орындау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       3  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Өзара сауданы дамыту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Интеграцияны басқару органдары   Сыртқы істер          Мемлекетаралық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қабылдаған Кедендік одақ туралы  министрлігі           кеңестің,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келісімдерде және басқа да                             басшылары кеңе.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құжаттарда бекітілген шарттар.                         сінің, Интегра.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орындалу барысы туралы                             циялық комитет.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әзірлеу                                        тің әрбір отыры.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Еркін сауда режимінің толық      Экономика министр.    2000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көлемде қалыптасуының аяқталуы   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оны Кеден одағына қатысу.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 мемлекеттердің көпжақты не.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гізде сақтауы туралы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ның жобасын әзірлеуге қатысу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Кедендік одақ құру мәселелері    Экономика министр.    2000 жыл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үкіметтердің жобаларды   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 және шешім қабылдау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 1998 жылғы 28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сәуірдегі N 20 Ережеге өзгеріс.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 мен толықтырулар енгізу 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ралы Интеграциялық комитетке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Кедендік одаққа қатысушы мемле.  Энергетика, индустрия   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кеттердің саудасында арнайы қор. және сауда министрлігі,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ғау, демпингке қарсы және өтеу.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шілік шараларын қолданудың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сілген тетігі туралы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ның күшіне енуі үшін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ішкі мемлекеттік рәсімдерін жүр.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гізу және олардың орындалуы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Интеграциялық комитетті хабардар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ІІ. Экономиканың нақты секторын қолдау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Кедендік одаққа қатысушы мемле.    Қаржы министрлігі,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кеттер қолданатын салықтар мен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алымдардың құрамы мен санын тал.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дау және оларды бірыңғайлау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санын қысқарту жөнінде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Нормативтік құқықтық актілерін     Энергетика, индустрия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желілер бойынша электр        және сауда министрлігі,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энергиясын тасымалдаудың тарифтік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саясатын қалыптастыру принциптерін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бірыңғайлау, сондай-ақ үшінші      қорғау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елдің электр энергиясы рынок.      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тарындағы тәртіптің келісілген     агенттік, "КЕГОК"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стратегиясын жасау жөніндегі іс-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шараларын әзірлеуге қатысу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1996 жылғы 29 наурыздағы Эконо.    Энергетика, индустрия     2000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микалық және гуманитарлық сала.    және сауда министрлігі,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лардағы интеграцияны тереңдету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шартқа қатысушы мемлекет.   мүдделі министрліктер,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шекара маңындағы ынтымақ.   шекара маңындағы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тастықтың негізгі принциптері      тардың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келісімдерді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іс-шараларды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Монополияға қарсы саясат және      Табиғи монополияларды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тұтынушылар құқықтарын қорғау      реттеу, бәсекелестікті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интеграцияны те. 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реңдету туралы келісімнің жо.      бизнесті қолдау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басын әзірлеуге қатысу        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1997 жылғы 17 қаңтарда Мәскеу      Көлік және коммуника.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ТМД үкіметтері басшы.    циялар министрлігі,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 кеңесінің отырысында қол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қойылған Көлік тарифтерін белгі.  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леу саласында келісілген саясат    қорғау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 туралы келісімді ескере    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отырып, осы Хаттамаға қатысушы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аумақтары шектерінде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жүктерді теміржол көлігімен халы.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қаралық тасымалдауға тарифтер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қоюда бірыңғай көзқарасқа келісу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үкіметаралық келісімнің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Темір жол тарифтерін төмендету,    Көлік және коммуникация.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жүктердің қозғалыс маршруттарын    лар министрлігі,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қысқарту, толассыз тариф қолдану   монополияларды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бойынша ұсыныстар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                       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агенттік,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гетика, индустрия және сауда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министрлігі,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Темір Жолы" РМК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1999 жылғы 26 ақпандағы Кедендік   Энергетика, индустрия және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одақ және Бірыңғай экономикалық    сауда министрлігі,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кеңістік туралы шартқа қатысушы    Банк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мемлекеттердің бірлескен лизинг.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қызметін дамыту жөніндегі      Мемлекеттік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ұсыныстарды әзірлеуге қатысу       лігі,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1999 жылғы 26 ақпандағы Кедендік   Еңбек және халықты әлеумет.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одақ және Бірыңғай экономикалық    тік қорғау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кеңістік туралы шартқа қатысушы    Көші-қон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мемлекеттердің халықтың еңбек      жөніндегі агенттік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көші-қоны туралы келісімнің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әзірлеуге қатысу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Өнеркәсіптің және ауыл шаруашылы.  Энергетика, индустрия және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ғының технологияны қажетсінетін    сауда министрлігі,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қайта өңдеу салаларындағы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салааралық және ішкі салааралық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ынтымақтастығы туралы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құжаттардың жобаларын әзірлеуге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ІІІ. Салық және кеден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Өндірілетін және әкелінетін акциз. Қаржы министрлігі, Мемлекет.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делетін өнімдерге акциз ставкала.  тік кіріс министрлігі, Эко.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 бірыңғайлау жөніндегі норма.   номика министрлігі,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тивтік құқықтық актілер әзірлеу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сауда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"Нысаналы ел" принципіне көшу      Қаржы министрлігі,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жанама салық алу мен       Мемлекеттік кіріс министр.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есептеу тетігі туралы құжаттың     лігі, Экономика министрлігі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әзірлеуге қатысу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Салықтар, төлемдер мен алымдардың  Мемлекеттік кіріс министр.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түсімін көбейтуге, экономикалық    лігі,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құқық бұзушылықтардың тиімді 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алуға бағытталған іс-шараларды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Алкоголь және темекі өнімдерінің   Мемлекеттік кіріс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өндірісі мен айналымына мемлекет.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бақылауды күшейту жөнінде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 әзірлеу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Интеграциялық Комитетке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Этил спиртін әкелу тәртібі бөлі.   Мемлекеттік кіріс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гінде Кедендік одаққа қатысушы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мемлекеттердің аумағы арқылы тран.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зиттің бірыңғай шарттары туралы    лігі,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1998 жылғы 22 қаңтардағы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 туралы хаттаманы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әзірлеуге қатысу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Алкоголь және темекі өнімдерін     Мемлекеттік кіріс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одаққа қатысушы мемлекет. министрлігі,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шекарасы арқылы өткізуді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тәртіпке келтіру туралы келісім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әзірлеуге қатысу           коммуникациялар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Тауарларды Кедендік одақтың ішкі   Мемлекеттік кіріс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шекаралары арқылы әкелу және      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әкету кезінде, сондай-ақ, оларды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одаққа қатысушы мемле.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кеттердің аумағы арқылы транзиттеу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кезінде бірлескен кедендік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жөнінде шаралар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Кедендік одаққа қатысушы мемлекет.  Мемлекеттік кіріс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арасында өткізілетін тауар.  министрлігі,          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кедендік бақылау туралы келі.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сім жобасын әзірлеуге қатысу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Сыртқы кедендік аумақтарды нығайту  Мемлекеттік кіріс  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жайластыру жөніндегі бағдар.   министрлігі, Қаржы         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лама жобасына ұсыныстар әзірлеу     министрілігі,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Кедендік одаққа қатысушы мемле.     Мемлекеттік кіріс 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кеттердің Кеден ісі туралы Келісім  министрлігі, Экономика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әзірлеуге қатысу            министрлігі,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министрлігі,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министрлігі,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Төлемдік-есеп айырысу қатынастарын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Кедендік одақ елдерінің мемлекет.   Ұлттық Банк (келісім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аралық есеп айырысуларының бірың.   бойынша), Қаржы ми.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ғай төлемдік-есеп айырысу жүйесін   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құру жөнінде ұсыныстар әзірлеу     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Құрылымдық саясаттың негізгі        Статистика жөніндегі      Қажетті.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бағыттары, нақты және қаржы сек.    агенттік, Стратегиялық    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торларының көрсеткіштері, негізгі   жоспарлау жөніндегі       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макроэкономикалық көрсеткіштердің   агенттік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болжанып отырған мөлшерлері туралы  бойынша),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жедел ақпарат әзірлеп, оны Инте.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грациялық комитетке жіберу          министрлігі,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Жинақталған мемлекеттік қарыздар    Әділет министрлігі,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есеп айырысу мен өзара      Қаржы министрлігі, Ұлттық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есептеменің тиімді тетігі туралы    Банк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 және оларды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Интеграциялық комитетке енгізу      жөніндегі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Экономика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V. Инвестициялық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Кедендік одақ және Бірыңғай         Инвестициялар жөніндегі   2000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кеңістік туралы 1999   агенттік, Энергетика,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26 ақпандағы шартқа қатысушы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мемлекеттердің бірлескен иннова.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циялық-инвестициялық қызметі туралы министрлігі,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 жобасын әзірлеуге қатысу    Банк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Кедендік одаққа қатысушы мемлекет.  Инвестициялар жөніндегі  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экономикасын дамытуға тіке.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лей шетелдік инвестициялар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бірлескен ақпараттық-тұсау.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кесер шараларын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Өнім бөлу туралы және жер қойнауы   Инвестициялар жөніндегі   2000-2001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  ұлттық нормативтік құқықтық агенттік, Әділет мини.       ж.ж.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актілерді үйлестіру жөнінде шаралар стрлігі, Табиғи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қолдану                             тар және қоршаған 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ны қорғау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және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Статистика жөніндегі комитеттің ТМД Статистика жөніндегі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статистикасы жөніндегі ұсынымдары.  агенттік,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сәйкес инвестициялық қызметтің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статистикалық көрсеткіштерін қада.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ғалау жөнінде халықаралық стандарт.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тарды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Бірлескен инвестициялық жобалар     Энергетика, индустрия     2000-2001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бағдарламасының жобасын әзірлеуге   және сауда министрлігі,      ж.ж.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                              Инвестициялар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агенттік, Көлік және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лігі, Ауыл шаруашылығы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министрлігі, Стратегиялық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жоспарлау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агенттік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