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3e76" w14:textId="3a13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Қазақстан-түрік үкіметаралық экономикалық комиссиясының 1999 жылғы 9-10 қыркүйектегі бірінші мәжілісі барысында қол жеткізілген уағдаластықтарды іске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8 сәуір N 539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Қазақстан-түрік үкіметаралық экономикалық комиссиясының 1999 жылғы 9-10 қыркүйектегі бірінші мәжілісі барысында қол жеткізілген уағдаластықтарды іске асыру жөніндегі іс-шаралар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жергілікті атқарушы органдары, өзге де мемлекеттік органдары (келісім бойынша) мен мүдделі ұйымдар (келісім бойынша) Жоспарда көзделген іс-шаралардың орындалуы жөнінде нақты шаралар қолдансын.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істер министрлігі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Үкіметіне Жоспардың орындалу барысы туралы кемінде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тоқсанында бір рет хабарлап отыратын болсын.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2000 жылғы 8 сәуірдегі N 539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Қазақстан-түрік үкіметаралық экономикалық комиссиясының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1999 жылғы 9-10 қыркүйектегі бірінші мәжілісі барысында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қол жеткізілген уағдаластықтарды іске асыру жөніндегі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 Іс-шаралар         ! Орындау мерзімі !  Орындауға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              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 2               !        3        !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Екі жақты келісімдерді әзірлеу және қол қою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Тоқыма жөніндегі келісімді    2000 жылдың І жар.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қол қоюға дайындау (түрік     тыжылдығы         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нұсқасын қарау)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Қазақстан Республикасының     2000 жылдың І жар. Еңбек және халықты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Үкіметі мен Түрік Республика. тыжылдығы          әлеуметтік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сының Үкіметі арасындағы ха.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лықты әлеуметтік қорғау тура.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лы келісімді пысықтау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қол қою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Ынтымақтастықты жандандыру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Қазақстан-түрік іскерлік      2000 жылдың І жар. Сауда-өнеркәсіп палата.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кеңесінің 4-ші мәжілісін      тыжылдығы          сы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өткізу (Қазақстан-түрік                          Энергетика,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іскерлік кеңесін реформалау                   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мәселесін қарау)                                 Инвестициялар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жөніндегі агенттік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Қазақстан Республикасы мен     2000 жылдың І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Түрік Республикасы арасындағы   жартыжылдығы  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ұзақ мерзімдік ынтымақтастық                   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бағдарламасын түрік тарапымен                    агенттік,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әзірлеу      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Әлеуметтік мәселелер жөніндегі 2000 жылдың І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Бірлескен жұмыс тобының 2-     жартыжылдығы      әлеуметтік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мәжілісін өткізу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Ақпараттық қызмет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Инвестициялық мәселелер        2000 жыл бойы     Сауда-өнеркәсіп палата.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бойынша бірлескен көрмелер                       сы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жәрмеңкелер, сондай-ақ                       "Атакент" АҚ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семинарлар ұйымдастыру мәсе.                     бойынша), "Қазинвест"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лелері жөніндегі ынтымақтас.                     РМК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тықты дамыту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Екі елдің Тауар-өнеркәсіптік  2000 жыл бойы      Сауда-өнеркәсіп палата.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палаталары арасында ақпарат                      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алмасу жөніндегі байланыстарды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жандандыру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Түрік Республикасының еркін    2000 жылдың І     Экономика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экономикалық аймақтарының      жартыжылдығы    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қызметін ұйымдастыру жөніндегі                   агенттік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тәжірибесін зерделеу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Туристік компаниялар арасын.    2000 жыл бойы    Туризм және 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дағы байланыстарды дамыту үшін                   жөніндегі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жағдайлар туғызу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Ынтымақтастықтың негізгі бағыттары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Қазақстан Республикасының       2000 жыл бойы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машина жасау кәсіпорындары                      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өнімдерінің Түрік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сына экспорты мүмкіндіктерін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қарау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Қара металлургия өнімдерінің   2000 жылдың І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экспортын ұлғайту мәселесін    жартыжылдығы   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пысықтау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ДСҰ-на ену кезінде Қазақстан.  2000 жыл бойы     Экономика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ға қолдау көрсету жөнінде                       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түрік тарапымен консультация.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ларды жалғастыру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Стамбул бағалы металдар        2000 жылдың І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биржасымен ынтымақтастықтың    жартыжылдығы     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мүмкіндіктерін қарау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Астананың инфрақұрылымын,      2000 жыл бойы   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құрылыс индустриясының кәсі.                     агенттік, Астана қала.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порындарын жаңғыртуға және                       сының әкімі,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Астана қаласының коммуналдық                     министрлігі, Энергети.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шаруашылығын дамытуға түрік                      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капиталын тарту саласындағы                     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ынтымақтастықты одан әрі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жалғастыру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Бірлескен өндірістер құру      2000 жыл бойы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өнеркәсіпте технология.                  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лармен алмасу жөніндегі                        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мәселелерді пысықтау                            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Мұнай және газ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"Баку-Жейхан" мұнай құбыры.    2000 жыл бойы     "Қазақойл" ҰМК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ның жобасы жөнінде консуль.                      бойынша), "ҚазТрансОйл"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тацияларды жалғастыру                            МТҰК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Көлік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Бірлескен автомобиль көлік     2000 жыл бойы     Көлік және коммуника.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комиссиясының жұмысын                            циялар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жандандыру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Қазақстан мен Түркия          2000 жылдың І      Көлік және коммуника.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арасындағы Каспий теңізі-     жартыжылдығы       циялар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Волга-Дон арнасы-Қара теңіз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бағыты бойынша жүк тасымалын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ұйымдастыру мүмкіндігін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зерделеу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Өзен-теңіз тұрпатындағы кеме  2000 жылдың І      Көлік және коммуника.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жасау жобасына түрік          жартыжылдығы       циялар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компанияларын тарту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Трансазия темір жолы желісі   2000 жылдың І      Көлік және коммуника.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жобасын іске асыру жөнінде    жартыжылдығы       циялар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жұмыс жүргізу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Ауыл шаруашылығы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2000 жыл және 2001 жылы        2000 жыл бойы     Ауыл шаруашылығы мини.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Түркияға дәнді дақылдарды                        стрлігі, "Азық-түлік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(бидай, арпа) беріп отыру                        келісім-шарттық корпо.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туралы мәселені пысықтау                         рациясы" АҚ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Ауыл шаруашылығы мәселелері   2000 жылдың І      Ауыл шаруашылығы мини.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бойынша жұмыс тобының екінші  жартыжылдығы       стрлігі,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мәжілісін өткізу                                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Банкілер мен қаржы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Орталық банктер арасында      2000 жыл бойы      Ұлттық Банк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ақпараттар алмасу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Банк ісі мамандарының         2000 жыл бойы      Ұлттық Банк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Түркияда тағылымдамадан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өтуі мүмкіндігін қарастыру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Ғылым және гуманитарлық сала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Ядролық энергетика, мате.     2000 жыл бойы      Білім және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матика, физика, биология,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медицина және қоғамдық-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гуманитарлық ғылымдардың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ұлттық ғылыми-зерттеу бағ.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дарламаларына сәйкес байла.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ныстар мен ынтымақтастықты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дамыту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