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d9647" w14:textId="16d96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ресурстардың астығын пайдаланудың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7 сәуір N 533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Мемлекеттiк ресурстардың астығын пайдалануды тәртіпке келтiру мақсатында және Қазақстан Республикасы Yкiметiнiң 1999 жылғы 30 қыркүйектегi N 1506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P991506_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сәйкес Қазақстан Республикасының Yкiметi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Ауыл шаруашылығы министрлiгінің мемлекеттiк ресурстардың бұрынырақта берiлген астығынан 35 500 (отыз бес мың бес жүз) тонна астықты мемлекеттiк экспорттық ресурстарға жатқызу туралы ұсынысына келiсiм берiлсiн.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Ауыл шаруашылығы министрлігi белгiленген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тәртiппен мемлекеттiк ресурстардан бұрынырақта берiлген қарыздар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қайтарылатын астықтың мемлекеттiк экспорттық ресурстарға жатқызылуын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қамтамасыз етсiн.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Осы қаулының орындалуын бақылау Қазақстан Республикасының Ауыл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шаруашылығы министрлiгiне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Осы қаулы қол қойылған күнінен бастап күшіне енедi.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Орынбекова Д.К.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