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2b2" w14:textId="0e8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уран бар материалдарды қайта өңдеу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Америка Құрама Штаттарының арасындағы атом энергиясын бейбiт пайдалану саласындағы ынтымақтастық туралы келiсiмге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 (бұдан әрi - "Қазатомөнеркәсiп" ҰАК" ЖАҚ), "Yлбi металлургиялық зауыты" ашық акционерлiк қоғамы мен "Глобал Ньюклеар Фьюэл-Америкас", "Ньюкем, Инк." (Америка Құрама Штаттары) компаниялары арасындағы 2000 жылғы 1 қаңтардағы уранды қайта өңдеу қызметiне жасалған контрактiге сәйкес 235 уран изотопы бойынша 4,5%-тен асырмай байытылған, СЭҚ ТН 2844 20 290-кодты, құрамында уран бар материалдар концентратын қайта өңдеу жөнiндегi қызметтi жүзеге асыру жөнiнде "Қазатомөнеркәсiп" ҰАК" ЖАҚ мен "Глобал Ньюклеар Фьюэл-Америкас" компаниясының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 Атом энергетикасы жөнiндегi комитетi ядролық материалдарды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әкелуге және әкетуге бақылау жасауды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