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2162" w14:textId="0fb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13 қаңтардағы N 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Республикасында теле-және радиоарналарын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құқығына конкурстар өткізу жөніндегі комиссия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1998 жылғы 13 қаңтардағы N 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P980009_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