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0732" w14:textId="6470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14 қаңтардағы N 74 қаулысына өзгерiс пен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сәуір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телекоммуникациялық трафиктің биллинг орталығы (ТТБ-Орталық)" шаруашылық жүргiзу құқығындағы республикалық мемлекеттiк кәсiпорнының жарғылық капиталын қалыптастыру туралы" Қазақстан Республикасы Үкiметiнiң 2000 жылғы 14 қаңтардағы N 74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"Көлiк және коммуникациялар министрлiгiне" деген сөздерден кейiн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Yкiметiнің 2000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табиғи және техногендiк сипаттағы төтенше жағдайларды жоюға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 де күтпеген шығыстарға көзделген резервiнен"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"1999 жылға арналған республикалық бюджетте кезек күттiрмейтін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мұқтаждарға көзделген қаражаттың есебiнен" деген сөздер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