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9ac0" w14:textId="2b29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22 қаңтардағы N 114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5 сәуірдегі N 507 қаулысы. Күші жойылды - Қазақстан Республикасы Үкіметінің 2014 жылғы 3 ақпандағы № 43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03.02.2014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қаласында "Ақ Орда" опера және балет театрын ашу туралы" Қазақстан Республикасы Үкіметінің 2000 жылғы 22 қаңтардағы N 114 </w:t>
      </w:r>
      <w:r>
        <w:rPr>
          <w:rFonts w:ascii="Times New Roman"/>
          <w:b w:val="false"/>
          <w:i w:val="false"/>
          <w:color w:val="000000"/>
          <w:sz w:val="28"/>
        </w:rPr>
        <w:t>P000114_</w:t>
      </w:r>
      <w:r>
        <w:rPr>
          <w:rFonts w:ascii="Times New Roman"/>
          <w:b w:val="false"/>
          <w:i w:val="false"/>
          <w:color w:val="000000"/>
          <w:sz w:val="28"/>
        </w:rPr>
        <w:t> қаулысына (Қазақстан Республикасының ПҮАЖ-ы, 2000 ж., N 3, 41-құжат)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"мемлекеттік мекеме" деген сөздер "қазыналық мемлекеттік мекеме"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