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3a3b6" w14:textId="983a3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14 желтоқсандағы N 1917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3 сәуір N 489. Күші жойылды - Қазақстан Республикасы Үкіметінің 2017 жылғы 15 маусымдағы № 367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ҚР Үкіметінің 15.06.2017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 Үкiметi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"Қазақстан Республикасында экспорттық бақылау жүйесiн жетiлдiру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туралы" Қазақстан Республикасы Үкiметiнiң 1999 жылғы 14 желтоқсандағы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N 1917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P991917_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қаулысына (Қазақстан Республикасының ПҮАЖ-ы, 1999 ж.,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N 54, 541-құжат) мынадай өзгерiстер енгізiлсiн: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көрсетiлген қаулымен бекiтiлген Қазақстан Республикасының экспорттық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бақылау мәселелерi жөнiндегi Мемлекеттiк комиссиясының экспорттық бақылау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жүйесiн жетiлдiру жөнiндегі кiшi комиссиясы құрамына мыналар енгiзiлсiн: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Бозымбаев                   Қазақстан Республикасының Энергетика,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Қанат Алдабергенұлы         индустрия және сауда вице-министрi,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төраға болып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Әбсаметов                   Қазақстан Республикасының Бiлiм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Мәлiс Құдысұлы              ғылым министрлігінiң Департамент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Ержанов                     Қазақстан Республикасының Энергетика,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Бақыт Ахметұлы              индустрия және сауда министрлiгінiң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Департамент директоры,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комиссияның хатшысы, экспорттық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бақылау жүйесiн жетiлдiру жөнiндегі кiшi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комиссияның хатшысы болып;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аталған құрамнан мыналар шығарылсын: Әбiтаев Есберген Әбiтайұлы,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Тұяқов Жеңiс Шылбынұлы;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"Төлебаев Алмас Қажыкенұлы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Бiлiм және ғылым министрлігінiң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Департамент директоры"  деген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жолдар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"Төлебай Алмас Қажыкенұлы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Энергетика, индустрия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сауда министрлігінің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Департамент директоры"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қол қойылған күнінен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Орынбекова Д.К.      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