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115e" w14:textId="cb41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жекешелендірудің және басқарудың тиімділігін арттырудың 1999-2000 жылдарға арналған бағдарламасын іске асыру жөніндегі 2000 жылға арналған 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31 наурыз N 482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1998-2000 жылдарға арналған іс-қимыл жоспарын орындау үшін, сондай-ақ Қазақстан Республикасы Үкіметінің 1998 жылғы 11 шілдедегі N 656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P980656_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мақұлданған Қазақстан Республикасы Үкіметінің Экономикалық тұрақтылықты нығайту жөніндегі меморандумына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мүлікті жекешелендірудің және басқарудың тиімділігін арттырудың 1999-2000 жылдарға арналған бағдарламасын іске асыру жөніндегі 2000 жылға арналған шаралар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"Мемлекеттік мүлікті жекешелендірудің және басқарудың тиімділігін арттырудың 1999-2000 жылдарға арналған бағдарламасын бекіту туралы" Қазақстан Республикасы Үкіметінің 1999 жылғы 1 маусымдағы N 683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1999 ж., N 25, 234-құжат)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Үкіметінің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482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Мемлекеттік мүлікті жекешелендірудің және басқарудың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тиімділігін арттырудың 1999-2000 жылдарға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бағдарламасын іске асыру жөніндегі 2000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              Шаралар            Орындаушы    Мерзімдері  Аяқталу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                                                      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2-бөлім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- 2000.08.08. N 1218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P001218_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- 2000.08.08. N 1218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P001218_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Денсаулық сақтау ұйымдарын   Қазақстан Респуб. 2000 жылдың   Үкімет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жекешелендіру ережесін әзір. ликасының Денсау. бірінші тоқ. 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леу                          лық сақтау ісі   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жөніндегі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тігі, ҚарМ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Жекшелендіру объектілерін    ҚарМ ММ және ЖК   2000 жылдың    Үкімет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сатудың ережесін әзірлеу                       бірінші тоқса.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Республикалық мемлекеттік    ҚарМ ММ және ЖК   2000 жылдың    Үкімет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кәсіпорындардың шаруашылық                     төртінші тоқса.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иелігіндегі немесе жедел                       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басқаруындағы мүлікті,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ішінде жекешелендіруге 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пайтын мемлекеттік меншік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объектілерін мүліктік жалға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берудің ережесін әзірлеу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Мемлекеттік кәсіпорындарға   ҚарМ              2000 жылдың    ҚарМ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мемлекеттік мекемелерге                   үшінші тоқсаны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бекітілген мүлікті есептен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шығарудың,тәртібі туралы нұс.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қаулық әзірлеу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3-бөлім бойынша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Мемлекеттік кәсіпорындар     Қаржы министрлігі, 2000 жылдың   ҚарМ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дың қызметіне талдау жүр.    министрліктер,     төртінші      бұйрығы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гізу ережелерін әзірлеу      агенттіктер        тоқсаны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және бекіту                  ликасы Президен.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тінің Іс Басқар.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масы (келісім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бойынша)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7-1 Мемлекеттiк                 Салалық           Мемлекеттiк    ҚарМ-ге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кәсiпорындар-               министр-          кәсiпорын- 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дың қызметiне               лiктер,           дардың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талдау                      агенттiк-         қызметiне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жүргiзудiң                  тер,             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бекiтiлген                  облыстар          жүргiзу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ережелерiне                 әкiмдерi          ережелерi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сәйкес                      түскен-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мемлекеттiк                 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кәсiпорындар-               бастап,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дың қызметiне               тоқсанның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талдау жүргiзу              iшiнде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Қазақстан Республикасының    Министрліктер,   2000 жылдың     Түгендеу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шетелдердегі мемлекеттік     агенттіктер, Қа. үшінші тоқсаны  актілері,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мүлкіне түгендеуді жүзеге    зақстан Респуб.                  ҚарМ-не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асыру                        ликасы Президен.                 ақпарат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тінің Іс Басқар.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масы (келісім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Республикалық бюджет есебі. БҒМ, Қазақстан   2000 жылдың     Үкіметке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 ұсталатын объектілерді  Республикасының  екінші тоқсаны  есеп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қоса алғанда, республикалық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меншіктегі және/немесе мем. жөніндегі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лекеттік кәсіпорындардың,   тігі, салалық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мекемелердің меншігіндегі   министрліктер,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шаруашылық иелігінде   ведомстволар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(жедел басқаруында), сон.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дай-ақ акционерлік қоғамдар.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дың және мемлекеттің қаты.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суымен шаруашылық серіктес.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тіктерінің балансындағы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әлеуметтік сала объектілерін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түгендеуді аяқтау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4-бөлім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 Жарғылық                   ҚарМ,            2000         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капиталында                салалық          жылдың        министрлi-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мемлекеттiң                министрлiк-      төртiншi      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қатысы бар                 тер,             тоқсаны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мемлекеттік                облыстардың,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емес заңды                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тұлғалардың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қызметi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тиiмділiгiнiң              әкімдерi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негiзгі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көрсеткiштерiн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анықтаудың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ережелерiн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әзiрлеу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бекiту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Акциялардың мемлекеттік     МКМ, салалық минис. Тоқсан сайын  Үкіметке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пакеттеріне және шаруашы.   трліктер, ҚарМ                   есеп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лық серіктестіктеріндегі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қатысудың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үлестеріне таза кірістердің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тиісті бөлігіне,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кәсіпорындардың таза кірісінің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бөлігіне дивидентердің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есептелуін және аударылуын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бақылауды жүзеге асыру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Ұлттық                      Салалық             2000         Yкiмет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компанияларды               министрлiк-         жылдың      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дамытудың                   тер, ұлттық         төртiншi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2001-2005                   компаниялар,  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жылдарға                   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жоспарларын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әзiрлеу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Республикалық мемлекеттік   ҚарМ ММ және ЖК,   Жыл ішінде     Үкіметке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меншік объектілерінің сатып ҚарМ Қаржы бақылау                есеп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алушылармен және сенімді    комитеті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басқарушылармен (концес.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сионерлермен, жалға алушы.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лармен) келісімшарттық 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деттемелердің орындалуына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тексеруді 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(аяқталмаған келісімшарттар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бойынша)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Мемлекеттік мүлікті басқару. ҚарМ ММ және ЖК, 2000 жылдың     Үкімет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дың және жекешелендірудің    Министрліктер,   төртінші тоқса. қаулысы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2001-2002 жылдарға арналған  агенттіктер,     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бағдарламасын және осы бағ.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дарламаны іске асыру жөнін.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дегі тиісті шаралар жоспарын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әзірлеу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"Ұлттық компаниялардың"      Салалық министр. 2000 жылдың    Үкіметке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әкімшілік шығыстарының сме.  ліктер, ҚарМ ММ  төртінші тоқ.  есеп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таларын қоса алғанда, 2001   және ЖК         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жылға арналған бизнес-жос.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парлар мен бюджеттерді қарау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бекіту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"Ұлттық компаниялар" санаты. Қазақстан Респуб.  Жыл ішінде  Үкіметке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жатқызылған ұйымдар үшін  ликасының Энерге.          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сыртқы аудиторияларды айқын. 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дау                          және сауда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трлігі (ЭИСМ),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және коммуникация.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лар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(ККМ),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министрлігі (АШМ),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ликасының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және спорт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дегі агенттігі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"Ұлттық компаниялардың"      Салалық министр. 2000 жылдың     Үкіметке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олардың бағалы қағаздарын    ліктер, агент.   үшінші тоқсаны  ақпарат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"Қазақстанның қор биржасы"   тіктер, БҚҰК,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ЖАҚ-ның ресми тізіміне енгі. ҚарМ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зу үшін қажетті барлық рәс.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імдерді орындауын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5-бөлім бойынша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Жекешелендіру және коммунал.  Облыстардың,    2000 жылдың     Әкімдер.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дық меншікті басқарудың тиім. Астана және     екінші          дің 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ділігін арттыру бағдарлама.   Алматы қала.    тоқсаны         шімдері,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 әзірлеу және қабылдау     ларының                         Үкіметке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әкімдері                  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(ҚарМ ММ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ЖК келісімі.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мен)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"Көгілдер фишкаларды" сату    ҚарМ ММ және    Жыл ішінде      Үкіметке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тиісті конкурстар өт.    ЖК                              есептер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кізу жөніндегі шараларды                                  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жүзеге асыру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2000-2001 жылдары жекешелен.  ҚарМ ММ және     2000 жылдың    Үкімет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діруге жатпайтын мемлекеттік  ЖК               бірінші       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меншік объектілерінің тізбе.  салалық министр.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сін анықтау                   ліктер,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тіктер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2000 жылы акционерлік қоғам.  БҒМ, салалық     2000 жылдың    Үкімет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дарға алдын ала қайта құрыла  министрліктер,   екінші        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отырып, жекешелендіруге жата. ҚарМ ММ және ЖК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тын жоғары оқу орындары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ғылыми-техникалық сала ұйым.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дарының тізбесін айқындау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Эмиссиялар проспектісін тір.   Салалық         Жыл ішінде    Материал.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кеуді қоса алғанда, мемлекет.  министрліктер,                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тің қатысуымен жекешелендіру.  агенттіктер                   ҚарМ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 жататын заңды тұлғаларды                                  және ЖК-не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сату алдындағы дайындықты                                    ұсыну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ету, барлық құрыл.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тайшы құжаттардың болуы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заңдарға сәйкестігі,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комитеттері растаған қаржылық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құжаттардың болуы, объектілер.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дің сараптамасы мен құнының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бағалануынан басқа объектілерді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жекешелендіру түрлері мен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зімдері жөніндегі ұсыныс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6-бөлім бойынша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ЕСКЕРТУ. Қосымша өзгерді - ҚР Үкіметінің 2000.10.27. N 1614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P001614_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