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dee9" w14:textId="8bfd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салдары бар аурулардың және айналадағылар үшін қауіп туғызатын аурулардың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30 наурыз N 468 Қаулысы. Күші жойылды - Қазақстан Республикасы Үкіметінің 2009 жылғы 4 желтоқсандағы N 2018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2009.12.04 </w:t>
      </w:r>
      <w:r>
        <w:rPr>
          <w:rFonts w:ascii="Times New Roman"/>
          <w:b w:val="false"/>
          <w:i w:val="false"/>
          <w:color w:val="000000"/>
          <w:sz w:val="28"/>
        </w:rPr>
        <w:t>N 2018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</w:t>
      </w:r>
      <w:r>
        <w:rPr>
          <w:rFonts w:ascii="Times New Roman"/>
          <w:b w:val="false"/>
          <w:i/>
          <w:color w:val="800000"/>
          <w:sz w:val="28"/>
        </w:rPr>
        <w:t>.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 азаматтардың денсаулығын сақтау туралы" Қазақстан Республикасының Заңын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Қоса беріліп отырған Әлеуметтік салдары бар аурулардың және айналадағылар үшін қауіп туғызатын аурулардың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 және жариялауға жатады.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2000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468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Әлеуметтік салдары бар аурулардың және айналадағылар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үшін қауіп туғызатын аурулардың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І. Әлеуметтік салдары бар аурулар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Онкологиялық аурулар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Онкогематологиялық аурулар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Қант диабеті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Қантсыз диабет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Ревматизм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Жүйелі қызыл жегі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Байланыстырғыш талшықтардың таралмаған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(склеродермия, Бехчет синдромы, дерматомиозит)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Бехтерев ауруы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Балалардың церебральді параличі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Жүйке жүйесі мен бұлшық еттердің тұқым қуалайтын дегенеративтік аурулары (Паркинсон ауруы, миастения, миопатия, мишықтың Мари атаксиясы гипофизикалық нанизм т.б.)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Жүйке жүйесінің демиелиниленген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Психикалық аурулар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Эпилепсия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Наркологиялық аурулар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Созылмалы гипокортицизм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Аддисон ауруы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Муковисцидоз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Фенилкетонурия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Псориаз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Дымданғыш экзема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Туа біткен ихтиоз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Мешел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Темірдің жетіспеушілігінен қанның аздығы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Қолқа демікпесі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Жүрек талмасы (алғашқы алты 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Өмірлік маңызды органдарға жасалған операциядан кейінгі жағдай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ІІ. Айналадағылар үшін қауіп туғызатын аурулар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Венерологиялық аурулар (мерез, соз)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ВИЧ инфекцияланғандар, СПИД-пен ауырғандар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Тырысқақ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Геморрагикалық вирустық безгектер,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сары безгек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ә) Эбол безгегі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Марбург ауруы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Ласса безгегі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Қырым геморрагикалық безгегі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Іш сүзегі және А, В, С, паратифтері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Сібір түйнемесі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Малярия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Алапес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Дифтерия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Көкжөтел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Қызылша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Эпидемиялық паротит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Вирустық гепатиттер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Инфекциялық менингит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Бруцеллездің ауыр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Психикалық аурулар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