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cf8f" w14:textId="5f5c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наурыз N 462.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қаулысына мынадай өзгерістер енгізілсін: аталған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"Тауар өндірушіде физ. көлемі 30 теңге/ 0,3 евро/ көрсетілген өнімді өндіру 1 литр 1 литр құқығына Қазақстан Республикасының лицензиясы болған жағдайда, ликер-арақ өнімдерін, күшейтілген сусындарды, күшейтілген шырындарды, шарап, бальзам дайындау үшін босатылатын спирт, спирттің барлық түрлерінен Арақ, ликер-арақ, физ. көлемі 100 теңге/ 1,7 евро/ күшейтілген сусындар, 1 литр 1 литр күшейтілген шырындар және бальзамдар Коньяктар физ. көлемі 20 теңге/ 1,7 евро/ 1 литр 1 литр" деген жолдар мынадай редакцияда жазылсын: "Тауар өндірушіде аталған физ. көлемі 30 теңге/ 0,3 евро/ қызмет түріне Қазақстан 1 литр 1 литр Республикасының лицензиясы болған жағдайда алкогольді өнімдерді (сырадан басқа) өндіру үшін босатылған спирт Алкогольді өнімдер физ. көлемі 80 теңге/ 1,7 евро/ (арақтар мен ерекше 1 литр 1 литр арақтардан; бальзамдардан; коньяктардан; ликер-арақ өнімдерінен, этиль спиртінің көлемдік үлесі 30 процентке дейін күшейтілген шырындар мен күшейтілген сусындардан басқа) Арақтар мен ерекше арақтар физ. көлемі 100 теңге/ 1,7 евро/ 1 литр 1 литр Бальзамдар (сыйымдылығы 0,1 физ. көлемі 50 теңге/ 1,7 евро/ литрден кем тұтынушы ыдысына 1 литр 1 литр құйылған және Қазақстан Республикасының заңдарына сәйкес емдік құрал ретінде тіркелген бальзамдардан басқа) Коньяктар физ. көлемі 20 теңге/ 1,7 евро/ 1 литр 1 литр Ликер-арақ өнімдері, физ. көлемі 70 теңге/ 1,7 евро/ этиль спиртінің көлемдік 1 литр 1 литр үлесі 12-ден 30 процентке дейінгі күшейтілген шырындар мен күшейтілген сусындар Этиль спиртінің көлемдік физ. көлемі 30 теңге/ 0,4 евро/ үлесі 1,5-нан 12 процентке 1 литр 1 литр дейінгі әлсіз алкогольді күшейтілген сусындар, күшейтілген шырындар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"2204-тен Шараптар физ. көлемі 10 теңге/ 0,4 евро/ 1 литр 1 литр (2204 30- Шампан шараптары физ. көлемі 20 теңге/ 0,4 евро/ дан басқа 1 литр 1 литр Шарап материалдары физ. көлемі 10 теңге/ 0,4 евро/ 1 литр 1 литр 2205, 2206 00** " деген жолдар мынадай редакцияда жазылсын: "2204,2205, Шараптар және физ. көлемі 10 теңге/ 0,4евро/ 220600-ден" шарап сусындары 1 литр 1 литр (шампан, шымырламалардан, көпіршіктілерден және газдандырылғандардан басқа) Шампан шараптары, физ. көлемі 20 теңге/ 0,4 евро/ шымырлама, 1 литр 1 литр көпіршікті және газдандырылған шараптар Өңделген шарап физ. көлемі 10 теңге/ 0,4 евро/ материалы 1 литр 1 литр 2. Осы қаулының орындалуын бақылау Қазақстан Республикасының Мемлекеттік кіріс министрлігіне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