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71f9" w14:textId="5f57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қару-жарағын уақытша әкету мен оқ-дәрілердің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наурыз N 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Тәжікстан Республикасы аумағында 2000 жылғы наурыздың 27-нен сәуірдің 3-не дейінгі кезеңде өткізілетін "Достастықтың оңтүстік қалқаны-2000" бірлескен командалық-штабтық жаттығуларға қатысуға уақытылы және сапалы дайындалу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кіріс министрлігі 1-қосымшаға сәйкес заңдарда белгіленген тәртіппен уақытша әкетілетін қару-жараққа салынатын кедендік баждардан және салықтардан босатуды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министрлігіне 2-қосымшаға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оқ-дәрілерді экспорттауға рұқсат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Мемлекеттік кіріс министрлігінің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осы қаулының 1 және 2-тармақтарында көрсетілген қару-жарақ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оқ-дәрілерді кедендік ресімдеуді заңдарда белгіленген тәртіппен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2000 жылғы 25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441 қаулысына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"Достастықтың оңтүстік қалқаны - 2000"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бірлескен командалық-штабтық жаттығуына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әкетілетін қару-жарақтың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       Қару-жарақтың атауы                    ! Зауыттық нөмірі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АКС-74 автоматы                                 N  1867743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Б-6х30 дүрбісі                                  N 9011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БН-1 түнгі дүрбісі                              N 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АКС-74 автоматы                                 N 1856722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Б-10х50 дүрбісі                                 N КС 14527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АКС-74 автоматы                                 N 1869145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Б-6х30 дүрбісі                                  N 0091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БН-1 түнгі дүрбісі                              N т1819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АКС-74 автоматы                                 N 1864046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Б-6х30 дүрбісі                                 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БН-1 түнгі дүрбісі                              N т3741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АКС-74 автоматы                                 N 1063260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АКС-74 автоматы                                 N 1859526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АКС-74 автоматы                                 N 1861829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АКС-74 автоматы                                 N 1858801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Б-6х30 дүрбісі                                  N 1905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БН-1 түнгі дүрбісі                              N 23Ж11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АКС-74 автоматы                                 N 237587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334091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АК-74112 автоматы                               N 2694630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335623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Ф02717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АКС-74 автоматы                                N 6598700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АКС-74 автоматы                                 N 255901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АК-74Н2 автоматы                                N 3431864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645564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Ф00770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АКС-74 автоматы                                 N 1846999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5023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АКС-74 автоматы                                 N 1862120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АКС-74 автоматы                                 N 1858423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АКС-74 автоматы                                 N 279398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545614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АК-74Н2 автоматы                                N 3421938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645150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У 1232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АКС-74 автоматы                                 N 227377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АКС-74 автоматы                                 N 237316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АКС-74 автоматы                                 N 154687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АКС-74 автоматы                                 N 6609878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Б-6х30 дүрбісі                                  N 8825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АКС-74 автоматы                                 N 680260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4952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АК-74Н2 автоматы                                N 3431830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649217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1478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АКС-74 автоматы                                 N 225930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АКС-74 автоматы                                 N 6603691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АКС-74 автоматы                                 N 6599688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4574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АК-74Н2 автоматы                                N 2601992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4947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АКС-74 автоматы                                 N 1058559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АКС-74 автоматы                                 N 1859934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АКС-74 автоматы                                 N 1864001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25645264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АК-74Н2 автоматы                                N 3431895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225261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Я02860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АКС-74 автоматы                                 N 1880492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АКС-74 автоматы                                 N 661158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АКС-74 автоматы                                 N 809449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АКС-74 автоматы                                 N 1860125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Б-10х50 дүрбісі                                 N 103617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АК-74Н2 автоматы                                N 2697507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649075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Ф02493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АКС-74 автоматы                                 N 1859896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АКС-74 автоматы                                 N 1863917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АКС-74 автоматы                                 N 1861760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ГП-25 ұңғы астылық гранатометі                  N 649284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 АК-74Н2 автоматы                                N 3214735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3004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Ф00119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 АКС-74 автоматы                                 N 237698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АКС-74 автоматы                                 N 1852839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 АКС-74 автоматы                                 N 1865772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ГП-25 ұңғы астылық гранатометі                  N 649177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АК-74Н2 автоматы                                N 3374385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ГП-25 ұңғы астылық гранатометі                  N 4953,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804171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 АКС-74 автоматы                                 N 1871315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 АКС-74 автоматы                                 N 1860985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 АКС-74 автоматы                                 N 1859942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 РПКС-74 пулеметі                                N СА 1013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 РПК-74112 пулеметі                              N СН 87641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1ПН-58 түнгі көздегіші                          N И 13127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 РПК-74Н2 пулеметі                               N ОН 8776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1ПН-58 түнгі көздегіші                          N С 14867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 РПКС-74 пулеметі                                N СО 4757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 РПК-74112 пулеметі                              N БТ 7473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1АН58 түнгі көздегіші                           N 06854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 РПКС-74 пулеметі                                N ХХ4538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 РПКС-74 пулеметі                                N ХХ5091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 РПКС-74 пулеметі                                N СА1394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 РПКС-74 пулеметі                                N ХХ4783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 СВД мергендік винтовкасы                        N 02472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ПСО көздегіші                                   N 51785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НСПУ көздейтін құрылғысы                        N Ф02061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 СВД мергендік винтовкасы                        N 19978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ПСО көздегіші                                  N 51840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НСПУ көздейтін құрылғысы                        N Я03323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СВД мергендік винтовкасы                        N 02227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ПСО көздегіші                                   N 63581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506327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 СВД мергендік винтовкасы                        N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ПСО көздегіші                                   N 52806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Я02959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 СВД мергендік винтовкасы                        N 21513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ПСО көздегіші                                   N 51639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НСПУ көздейтін құрылғысы                        N Я02820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 СВД мергендік винтовкасы                        N 26809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ПСО көздегіші                                   N 51314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 РПГ-7Д гранатометі                              N СГ109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ПГО-7В көздегіші                                N ХВ07556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 РПГ-7Д гранатометі                              N КА175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ПГО-7В көздегіші                                N 608752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 РПГ-7Д гранатометі                              N КА711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ПГО-7В көздегіші                                N 75508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 РПГ-7Д гранатометі                              N АД377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ПГО-7В көздегіші                                N 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 РПГ-7Д гранатометі                              N КА161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ПГО-7В көздегіші                                N 41924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 РПГ-7Д гранатометі                              N ГГ462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ПГО-7В көздегіші                                N 77737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 РПГ-7Д гранатометі                              N СП112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ПГО-7В көздегіші                                N 85085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 РПГ-7Д гранатометі                              N КА615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ПГО-7В көздегіші                                N 61803741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 РПГ-7Д гранатометі                              N СТ153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ПГО-7В көздегіші                                N 83934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2000 жылғы 25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441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"Достастықтың оңтүстік қалқаны - 2000"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бірлескен командалық-штабтық жаттығуына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әкетілетін оқ-дәрілердің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           Оқ-дәрілердің атауы            !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к/с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 5,45 мм патрондар                        1620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 7,62 мм патрондар                        440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 РПГ-7Д гранаттары                        48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 РГД-5 қол гранаттары                      50 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 ГП-25 гранаттары                          54 дана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