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cad3" w14:textId="bfac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бюджеттің жобасын әзірлеу туралы</w:t>
      </w:r>
    </w:p>
    <w:p>
      <w:pPr>
        <w:spacing w:after="0"/>
        <w:ind w:left="0"/>
        <w:jc w:val="both"/>
      </w:pPr>
      <w:r>
        <w:rPr>
          <w:rFonts w:ascii="Times New Roman"/>
          <w:b w:val="false"/>
          <w:i w:val="false"/>
          <w:color w:val="000000"/>
          <w:sz w:val="28"/>
        </w:rPr>
        <w:t>Қазақстан Республикасы Үкіметінің Қаулысы 2000 жылғы 23 наурыз N 433</w:t>
      </w:r>
    </w:p>
    <w:p>
      <w:pPr>
        <w:spacing w:after="0"/>
        <w:ind w:left="0"/>
        <w:jc w:val="both"/>
      </w:pPr>
      <w:bookmarkStart w:name="z0" w:id="0"/>
      <w:r>
        <w:rPr>
          <w:rFonts w:ascii="Times New Roman"/>
          <w:b w:val="false"/>
          <w:i w:val="false"/>
          <w:color w:val="000000"/>
          <w:sz w:val="28"/>
        </w:rPr>
        <w:t>
      2001 жылға арналған республикалық бюджеттiң жобасын әзiрлеу мақсатында, сондай-ақ "Бюджет жүйесi туралы" </w:t>
      </w:r>
      <w:r>
        <w:rPr>
          <w:rFonts w:ascii="Times New Roman"/>
          <w:b w:val="false"/>
          <w:i w:val="false"/>
          <w:color w:val="000000"/>
          <w:sz w:val="28"/>
        </w:rPr>
        <w:t xml:space="preserve">Z990357_ </w:t>
      </w:r>
      <w:r>
        <w:rPr>
          <w:rFonts w:ascii="Times New Roman"/>
          <w:b w:val="false"/>
          <w:i w:val="false"/>
          <w:color w:val="000000"/>
          <w:sz w:val="28"/>
        </w:rPr>
        <w:t xml:space="preserve">Қазақстан Республикасының Заңына сәйкес Қазақстан Республикасының Yкiметi ҚАУЛЫ ЕТЕДI: </w:t>
      </w:r>
      <w:r>
        <w:br/>
      </w:r>
      <w:r>
        <w:rPr>
          <w:rFonts w:ascii="Times New Roman"/>
          <w:b w:val="false"/>
          <w:i w:val="false"/>
          <w:color w:val="000000"/>
          <w:sz w:val="28"/>
        </w:rPr>
        <w:t xml:space="preserve">
      1. Қоса берiлiп отырған 2001 жылға арналған республикалық бюджеттiң жобасын жасау жөнiнде бюджеттiк комиссия (бұдан әрi - Бюджеттiк комиссия) жұмысының жоспар-кестесi бекiтiлсiн. </w:t>
      </w:r>
      <w:r>
        <w:br/>
      </w:r>
      <w:r>
        <w:rPr>
          <w:rFonts w:ascii="Times New Roman"/>
          <w:b w:val="false"/>
          <w:i w:val="false"/>
          <w:color w:val="000000"/>
          <w:sz w:val="28"/>
        </w:rPr>
        <w:t xml:space="preserve">
      2. Қазақстан Республикасының Қаржы министрлiгi: </w:t>
      </w:r>
      <w:r>
        <w:br/>
      </w:r>
      <w:r>
        <w:rPr>
          <w:rFonts w:ascii="Times New Roman"/>
          <w:b w:val="false"/>
          <w:i w:val="false"/>
          <w:color w:val="000000"/>
          <w:sz w:val="28"/>
        </w:rPr>
        <w:t xml:space="preserve">
      1) Бюджеттiк комиссияның қарауына мыналарды енгізсiн: </w:t>
      </w:r>
      <w:r>
        <w:br/>
      </w:r>
      <w:r>
        <w:rPr>
          <w:rFonts w:ascii="Times New Roman"/>
          <w:b w:val="false"/>
          <w:i w:val="false"/>
          <w:color w:val="000000"/>
          <w:sz w:val="28"/>
        </w:rPr>
        <w:t xml:space="preserve">
      2000 жылдың 12 мамырына дейiн республикалық бюджеттiк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бағдарламалардың әкiмшiлерi 2001 жылы қаржыландыруға ұсынып отырған </w:t>
      </w:r>
    </w:p>
    <w:p>
      <w:pPr>
        <w:spacing w:after="0"/>
        <w:ind w:left="0"/>
        <w:jc w:val="both"/>
      </w:pPr>
      <w:r>
        <w:rPr>
          <w:rFonts w:ascii="Times New Roman"/>
          <w:b w:val="false"/>
          <w:i w:val="false"/>
          <w:color w:val="000000"/>
          <w:sz w:val="28"/>
        </w:rPr>
        <w:t>республикалық бюджеттiк бағдарламалардың тiзбесi мен көлемiн;</w:t>
      </w:r>
    </w:p>
    <w:p>
      <w:pPr>
        <w:spacing w:after="0"/>
        <w:ind w:left="0"/>
        <w:jc w:val="both"/>
      </w:pPr>
      <w:r>
        <w:rPr>
          <w:rFonts w:ascii="Times New Roman"/>
          <w:b w:val="false"/>
          <w:i w:val="false"/>
          <w:color w:val="000000"/>
          <w:sz w:val="28"/>
        </w:rPr>
        <w:t xml:space="preserve">     2000 жылдың 19 мамырына дейiн 2001-2003 жылдарға арналған мемлекеттiк </w:t>
      </w:r>
    </w:p>
    <w:p>
      <w:pPr>
        <w:spacing w:after="0"/>
        <w:ind w:left="0"/>
        <w:jc w:val="both"/>
      </w:pPr>
      <w:r>
        <w:rPr>
          <w:rFonts w:ascii="Times New Roman"/>
          <w:b w:val="false"/>
          <w:i w:val="false"/>
          <w:color w:val="000000"/>
          <w:sz w:val="28"/>
        </w:rPr>
        <w:t>бюджеттiң болжамды көрсеткiштерiнiң тiзбесiн;</w:t>
      </w:r>
    </w:p>
    <w:p>
      <w:pPr>
        <w:spacing w:after="0"/>
        <w:ind w:left="0"/>
        <w:jc w:val="both"/>
      </w:pPr>
      <w:r>
        <w:rPr>
          <w:rFonts w:ascii="Times New Roman"/>
          <w:b w:val="false"/>
          <w:i w:val="false"/>
          <w:color w:val="000000"/>
          <w:sz w:val="28"/>
        </w:rPr>
        <w:t>     2000 жылдың 26 мамырына дейiн:</w:t>
      </w:r>
    </w:p>
    <w:p>
      <w:pPr>
        <w:spacing w:after="0"/>
        <w:ind w:left="0"/>
        <w:jc w:val="both"/>
      </w:pPr>
      <w:r>
        <w:rPr>
          <w:rFonts w:ascii="Times New Roman"/>
          <w:b w:val="false"/>
          <w:i w:val="false"/>
          <w:color w:val="000000"/>
          <w:sz w:val="28"/>
        </w:rPr>
        <w:t xml:space="preserve">     Қазақстан Республикасының Мемлекеттiк кiрiс министрлiгiмен келiсiм </w:t>
      </w:r>
    </w:p>
    <w:p>
      <w:pPr>
        <w:spacing w:after="0"/>
        <w:ind w:left="0"/>
        <w:jc w:val="both"/>
      </w:pPr>
      <w:r>
        <w:rPr>
          <w:rFonts w:ascii="Times New Roman"/>
          <w:b w:val="false"/>
          <w:i w:val="false"/>
          <w:color w:val="000000"/>
          <w:sz w:val="28"/>
        </w:rPr>
        <w:t xml:space="preserve">бойынша республикалық және жергiлiктi бюджеттерге 2001-2003 жылдары </w:t>
      </w:r>
    </w:p>
    <w:p>
      <w:pPr>
        <w:spacing w:after="0"/>
        <w:ind w:left="0"/>
        <w:jc w:val="both"/>
      </w:pPr>
      <w:r>
        <w:rPr>
          <w:rFonts w:ascii="Times New Roman"/>
          <w:b w:val="false"/>
          <w:i w:val="false"/>
          <w:color w:val="000000"/>
          <w:sz w:val="28"/>
        </w:rPr>
        <w:t>түсетiн түсiмдердiң болжамын;</w:t>
      </w:r>
    </w:p>
    <w:p>
      <w:pPr>
        <w:spacing w:after="0"/>
        <w:ind w:left="0"/>
        <w:jc w:val="both"/>
      </w:pPr>
      <w:r>
        <w:rPr>
          <w:rFonts w:ascii="Times New Roman"/>
          <w:b w:val="false"/>
          <w:i w:val="false"/>
          <w:color w:val="000000"/>
          <w:sz w:val="28"/>
        </w:rPr>
        <w:t xml:space="preserve">     2001 жылы жекешелендiруге жататын республикалық және коммуналдық </w:t>
      </w:r>
    </w:p>
    <w:p>
      <w:pPr>
        <w:spacing w:after="0"/>
        <w:ind w:left="0"/>
        <w:jc w:val="both"/>
      </w:pPr>
      <w:r>
        <w:rPr>
          <w:rFonts w:ascii="Times New Roman"/>
          <w:b w:val="false"/>
          <w:i w:val="false"/>
          <w:color w:val="000000"/>
          <w:sz w:val="28"/>
        </w:rPr>
        <w:t>меншiк объектілерiнiң тiзбесiн айқындау жөнiндегі ұсынысты;</w:t>
      </w:r>
    </w:p>
    <w:p>
      <w:pPr>
        <w:spacing w:after="0"/>
        <w:ind w:left="0"/>
        <w:jc w:val="both"/>
      </w:pPr>
      <w:r>
        <w:rPr>
          <w:rFonts w:ascii="Times New Roman"/>
          <w:b w:val="false"/>
          <w:i w:val="false"/>
          <w:color w:val="000000"/>
          <w:sz w:val="28"/>
        </w:rPr>
        <w:t>     2000 жылдың 7 маусымына дейiн:</w:t>
      </w:r>
    </w:p>
    <w:p>
      <w:pPr>
        <w:spacing w:after="0"/>
        <w:ind w:left="0"/>
        <w:jc w:val="both"/>
      </w:pPr>
      <w:r>
        <w:rPr>
          <w:rFonts w:ascii="Times New Roman"/>
          <w:b w:val="false"/>
          <w:i w:val="false"/>
          <w:color w:val="000000"/>
          <w:sz w:val="28"/>
        </w:rPr>
        <w:t xml:space="preserve">     2001 жылдың 31 желтоқсанына үкiметтiк борыштың лимитi, 2001 жылға </w:t>
      </w:r>
    </w:p>
    <w:p>
      <w:pPr>
        <w:spacing w:after="0"/>
        <w:ind w:left="0"/>
        <w:jc w:val="both"/>
      </w:pPr>
      <w:r>
        <w:rPr>
          <w:rFonts w:ascii="Times New Roman"/>
          <w:b w:val="false"/>
          <w:i w:val="false"/>
          <w:color w:val="000000"/>
          <w:sz w:val="28"/>
        </w:rPr>
        <w:t>арналған Қазақстан Республикасының мемлекеттiк кепiлдiктерiн берудiң</w:t>
      </w:r>
    </w:p>
    <w:p>
      <w:pPr>
        <w:spacing w:after="0"/>
        <w:ind w:left="0"/>
        <w:jc w:val="both"/>
      </w:pPr>
      <w:r>
        <w:rPr>
          <w:rFonts w:ascii="Times New Roman"/>
          <w:b w:val="false"/>
          <w:i w:val="false"/>
          <w:color w:val="000000"/>
          <w:sz w:val="28"/>
        </w:rPr>
        <w:t>лимитi бойынша ұсыныстарды;</w:t>
      </w:r>
    </w:p>
    <w:p>
      <w:pPr>
        <w:spacing w:after="0"/>
        <w:ind w:left="0"/>
        <w:jc w:val="both"/>
      </w:pPr>
      <w:r>
        <w:rPr>
          <w:rFonts w:ascii="Times New Roman"/>
          <w:b w:val="false"/>
          <w:i w:val="false"/>
          <w:color w:val="000000"/>
          <w:sz w:val="28"/>
        </w:rPr>
        <w:t xml:space="preserve">     2001 жылы iске асыру мiндеттi республикалық бюджеттiк бағдарламалар </w:t>
      </w:r>
    </w:p>
    <w:p>
      <w:pPr>
        <w:spacing w:after="0"/>
        <w:ind w:left="0"/>
        <w:jc w:val="both"/>
      </w:pPr>
      <w:r>
        <w:rPr>
          <w:rFonts w:ascii="Times New Roman"/>
          <w:b w:val="false"/>
          <w:i w:val="false"/>
          <w:color w:val="000000"/>
          <w:sz w:val="28"/>
        </w:rPr>
        <w:t xml:space="preserve">бойынша 2001-2003 жылдарға арналған шығыстар мен несиелендiрудiң болжамды </w:t>
      </w:r>
    </w:p>
    <w:p>
      <w:pPr>
        <w:spacing w:after="0"/>
        <w:ind w:left="0"/>
        <w:jc w:val="both"/>
      </w:pPr>
      <w:r>
        <w:rPr>
          <w:rFonts w:ascii="Times New Roman"/>
          <w:b w:val="false"/>
          <w:i w:val="false"/>
          <w:color w:val="000000"/>
          <w:sz w:val="28"/>
        </w:rPr>
        <w:t>көлемiн;</w:t>
      </w:r>
    </w:p>
    <w:p>
      <w:pPr>
        <w:spacing w:after="0"/>
        <w:ind w:left="0"/>
        <w:jc w:val="both"/>
      </w:pPr>
      <w:r>
        <w:rPr>
          <w:rFonts w:ascii="Times New Roman"/>
          <w:b w:val="false"/>
          <w:i w:val="false"/>
          <w:color w:val="000000"/>
          <w:sz w:val="28"/>
        </w:rPr>
        <w:t xml:space="preserve">     2001 жылға арналған республикалық бюджеттiк бағдарламалардың </w:t>
      </w:r>
    </w:p>
    <w:p>
      <w:pPr>
        <w:spacing w:after="0"/>
        <w:ind w:left="0"/>
        <w:jc w:val="both"/>
      </w:pPr>
      <w:r>
        <w:rPr>
          <w:rFonts w:ascii="Times New Roman"/>
          <w:b w:val="false"/>
          <w:i w:val="false"/>
          <w:color w:val="000000"/>
          <w:sz w:val="28"/>
        </w:rPr>
        <w:t xml:space="preserve">әкiмшiлерi бойынша республикалық бюджет шығыстарының және оларды </w:t>
      </w:r>
    </w:p>
    <w:p>
      <w:pPr>
        <w:spacing w:after="0"/>
        <w:ind w:left="0"/>
        <w:jc w:val="both"/>
      </w:pPr>
      <w:r>
        <w:rPr>
          <w:rFonts w:ascii="Times New Roman"/>
          <w:b w:val="false"/>
          <w:i w:val="false"/>
          <w:color w:val="000000"/>
          <w:sz w:val="28"/>
        </w:rPr>
        <w:t>несиелендiрудiң лимиттерiн;</w:t>
      </w:r>
    </w:p>
    <w:p>
      <w:pPr>
        <w:spacing w:after="0"/>
        <w:ind w:left="0"/>
        <w:jc w:val="both"/>
      </w:pPr>
      <w:r>
        <w:rPr>
          <w:rFonts w:ascii="Times New Roman"/>
          <w:b w:val="false"/>
          <w:i w:val="false"/>
          <w:color w:val="000000"/>
          <w:sz w:val="28"/>
        </w:rPr>
        <w:t>     2000 жылдың 16 маусымына дейiн:</w:t>
      </w:r>
    </w:p>
    <w:p>
      <w:pPr>
        <w:spacing w:after="0"/>
        <w:ind w:left="0"/>
        <w:jc w:val="both"/>
      </w:pPr>
      <w:r>
        <w:rPr>
          <w:rFonts w:ascii="Times New Roman"/>
          <w:b w:val="false"/>
          <w:i w:val="false"/>
          <w:color w:val="000000"/>
          <w:sz w:val="28"/>
        </w:rPr>
        <w:t xml:space="preserve">     2001 жылға арналған жергiлiктi атқарушы органдардың қарыз алуының </w:t>
      </w:r>
    </w:p>
    <w:p>
      <w:pPr>
        <w:spacing w:after="0"/>
        <w:ind w:left="0"/>
        <w:jc w:val="both"/>
      </w:pPr>
      <w:r>
        <w:rPr>
          <w:rFonts w:ascii="Times New Roman"/>
          <w:b w:val="false"/>
          <w:i w:val="false"/>
          <w:color w:val="000000"/>
          <w:sz w:val="28"/>
        </w:rPr>
        <w:t xml:space="preserve">жиынтық лимитi, жергiлiктi атқарушы органдар борышының жиынтық лимитi </w:t>
      </w:r>
    </w:p>
    <w:p>
      <w:pPr>
        <w:spacing w:after="0"/>
        <w:ind w:left="0"/>
        <w:jc w:val="both"/>
      </w:pPr>
      <w:r>
        <w:rPr>
          <w:rFonts w:ascii="Times New Roman"/>
          <w:b w:val="false"/>
          <w:i w:val="false"/>
          <w:color w:val="000000"/>
          <w:sz w:val="28"/>
        </w:rPr>
        <w:t>жөнiндегi ұсынысты;</w:t>
      </w:r>
    </w:p>
    <w:p>
      <w:pPr>
        <w:spacing w:after="0"/>
        <w:ind w:left="0"/>
        <w:jc w:val="both"/>
      </w:pPr>
      <w:r>
        <w:rPr>
          <w:rFonts w:ascii="Times New Roman"/>
          <w:b w:val="false"/>
          <w:i w:val="false"/>
          <w:color w:val="000000"/>
          <w:sz w:val="28"/>
        </w:rPr>
        <w:t>     2001 жылға арналған аса маңызды жергiлiктi бюджеттiк бағдарламалар</w:t>
      </w:r>
    </w:p>
    <w:p>
      <w:pPr>
        <w:spacing w:after="0"/>
        <w:ind w:left="0"/>
        <w:jc w:val="both"/>
      </w:pPr>
      <w:r>
        <w:rPr>
          <w:rFonts w:ascii="Times New Roman"/>
          <w:b w:val="false"/>
          <w:i w:val="false"/>
          <w:color w:val="000000"/>
          <w:sz w:val="28"/>
        </w:rPr>
        <w:t>бойынша шығыстардың ең аз мөлшерiн;</w:t>
      </w:r>
    </w:p>
    <w:p>
      <w:pPr>
        <w:spacing w:after="0"/>
        <w:ind w:left="0"/>
        <w:jc w:val="both"/>
      </w:pPr>
      <w:r>
        <w:rPr>
          <w:rFonts w:ascii="Times New Roman"/>
          <w:b w:val="false"/>
          <w:i w:val="false"/>
          <w:color w:val="000000"/>
          <w:sz w:val="28"/>
        </w:rPr>
        <w:t>     2000 жылдың 17 шiлдесiне дейiн:</w:t>
      </w:r>
    </w:p>
    <w:p>
      <w:pPr>
        <w:spacing w:after="0"/>
        <w:ind w:left="0"/>
        <w:jc w:val="both"/>
      </w:pPr>
      <w:r>
        <w:rPr>
          <w:rFonts w:ascii="Times New Roman"/>
          <w:b w:val="false"/>
          <w:i w:val="false"/>
          <w:color w:val="000000"/>
          <w:sz w:val="28"/>
        </w:rPr>
        <w:t xml:space="preserve">     облыстардың, Астана және Алматы қалаларының әкiмдерiмен нақтыланған </w:t>
      </w:r>
    </w:p>
    <w:p>
      <w:pPr>
        <w:spacing w:after="0"/>
        <w:ind w:left="0"/>
        <w:jc w:val="both"/>
      </w:pPr>
      <w:r>
        <w:rPr>
          <w:rFonts w:ascii="Times New Roman"/>
          <w:b w:val="false"/>
          <w:i w:val="false"/>
          <w:color w:val="000000"/>
          <w:sz w:val="28"/>
        </w:rPr>
        <w:t xml:space="preserve">2001 жылға арналған жергiлiктi бюджеттерге түсiмдердiң және аса маңызды </w:t>
      </w:r>
    </w:p>
    <w:p>
      <w:pPr>
        <w:spacing w:after="0"/>
        <w:ind w:left="0"/>
        <w:jc w:val="both"/>
      </w:pPr>
      <w:r>
        <w:rPr>
          <w:rFonts w:ascii="Times New Roman"/>
          <w:b w:val="false"/>
          <w:i w:val="false"/>
          <w:color w:val="000000"/>
          <w:sz w:val="28"/>
        </w:rPr>
        <w:t>жергiлiктi бюджеттiк бағдарламалар бойынша шығыстар көлемiнiң болжамын;</w:t>
      </w:r>
    </w:p>
    <w:p>
      <w:pPr>
        <w:spacing w:after="0"/>
        <w:ind w:left="0"/>
        <w:jc w:val="both"/>
      </w:pPr>
      <w:r>
        <w:rPr>
          <w:rFonts w:ascii="Times New Roman"/>
          <w:b w:val="false"/>
          <w:i w:val="false"/>
          <w:color w:val="000000"/>
          <w:sz w:val="28"/>
        </w:rPr>
        <w:t xml:space="preserve">     2001 жылға арналған республикалық бюджет шығыстарының көлемiмен </w:t>
      </w:r>
    </w:p>
    <w:p>
      <w:pPr>
        <w:spacing w:after="0"/>
        <w:ind w:left="0"/>
        <w:jc w:val="both"/>
      </w:pPr>
      <w:r>
        <w:rPr>
          <w:rFonts w:ascii="Times New Roman"/>
          <w:b w:val="false"/>
          <w:i w:val="false"/>
          <w:color w:val="000000"/>
          <w:sz w:val="28"/>
        </w:rPr>
        <w:t xml:space="preserve">бiрге республикалық бюджеттiк бағдарламалардың функционалдық топтары мен </w:t>
      </w:r>
    </w:p>
    <w:p>
      <w:pPr>
        <w:spacing w:after="0"/>
        <w:ind w:left="0"/>
        <w:jc w:val="both"/>
      </w:pPr>
      <w:r>
        <w:rPr>
          <w:rFonts w:ascii="Times New Roman"/>
          <w:b w:val="false"/>
          <w:i w:val="false"/>
          <w:color w:val="000000"/>
          <w:sz w:val="28"/>
        </w:rPr>
        <w:t xml:space="preserve">әкiмшiлерi бойынша республикалық бюджеттiк бағдарламалардың нақтыланған </w:t>
      </w:r>
    </w:p>
    <w:p>
      <w:pPr>
        <w:spacing w:after="0"/>
        <w:ind w:left="0"/>
        <w:jc w:val="both"/>
      </w:pPr>
      <w:r>
        <w:rPr>
          <w:rFonts w:ascii="Times New Roman"/>
          <w:b w:val="false"/>
          <w:i w:val="false"/>
          <w:color w:val="000000"/>
          <w:sz w:val="28"/>
        </w:rPr>
        <w:t>тiзбесiн;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2000 жылдың 24 шiлдесiне дейiн Қазақстан Республикасының 2001-2003 жылдарға арналған мемлекеттiк бюджетiнiң болжамды көрсеткiштерiн; </w:t>
      </w:r>
      <w:r>
        <w:br/>
      </w:r>
      <w:r>
        <w:rPr>
          <w:rFonts w:ascii="Times New Roman"/>
          <w:b w:val="false"/>
          <w:i w:val="false"/>
          <w:color w:val="000000"/>
          <w:sz w:val="28"/>
        </w:rPr>
        <w:t xml:space="preserve">
      2) республикалық бюджеттiк бағдарламалардың әкiмшiлерiне: </w:t>
      </w:r>
      <w:r>
        <w:br/>
      </w:r>
      <w:r>
        <w:rPr>
          <w:rFonts w:ascii="Times New Roman"/>
          <w:b w:val="false"/>
          <w:i w:val="false"/>
          <w:color w:val="000000"/>
          <w:sz w:val="28"/>
        </w:rPr>
        <w:t xml:space="preserve">
      2000 жылдың 23 наурызына дейiн бюджеттiк өтiнiмнiң нысандарын, бюджеттiк бағдарламалардың негіздемелерi мен есептемелерiн; </w:t>
      </w:r>
      <w:r>
        <w:br/>
      </w:r>
      <w:r>
        <w:rPr>
          <w:rFonts w:ascii="Times New Roman"/>
          <w:b w:val="false"/>
          <w:i w:val="false"/>
          <w:color w:val="000000"/>
          <w:sz w:val="28"/>
        </w:rPr>
        <w:t xml:space="preserve">
      2000 жылдың 15 маусымына дейiн Бюджеттiк комиссия бекiткен бюджеттiк бағдарламалардың тiзбесiн, 2001 жылға арналған республикалық бюджет шығыстарының лимиттерiн хабарласын; </w:t>
      </w:r>
      <w:r>
        <w:br/>
      </w:r>
      <w:r>
        <w:rPr>
          <w:rFonts w:ascii="Times New Roman"/>
          <w:b w:val="false"/>
          <w:i w:val="false"/>
          <w:color w:val="000000"/>
          <w:sz w:val="28"/>
        </w:rPr>
        <w:t xml:space="preserve">
      3) 2000 жылдың 25 тамызына дейiн "2001 жылға арналған республикалық бюджет туралы" Қазақстан Республикасы Заңының жобасы мен Қазақстан Республикасының 2001-2003 жылдарға арналған мемлекеттiк бюджетiнiң болжамды көрсеткiштерiн Қазақстан Республикасы Үкiметiнiң қарауына енгізсiн. </w:t>
      </w:r>
      <w:r>
        <w:br/>
      </w:r>
      <w:r>
        <w:rPr>
          <w:rFonts w:ascii="Times New Roman"/>
          <w:b w:val="false"/>
          <w:i w:val="false"/>
          <w:color w:val="000000"/>
          <w:sz w:val="28"/>
        </w:rPr>
        <w:t xml:space="preserve">
      3. Бюджеттiк комиссияның қарауына жiберiлетiн ұсыныстарды дайындау үшiн Қазақстан Республикасының Қаржы министрлiгiне мыналар ұсынылсын: </w:t>
      </w:r>
      <w:r>
        <w:br/>
      </w:r>
      <w:r>
        <w:rPr>
          <w:rFonts w:ascii="Times New Roman"/>
          <w:b w:val="false"/>
          <w:i w:val="false"/>
          <w:color w:val="000000"/>
          <w:sz w:val="28"/>
        </w:rPr>
        <w:t xml:space="preserve">
      1) мемлекеттiк органдар - республикалық бюджеттiк бағдарламалардың әкiмшiлерi: </w:t>
      </w:r>
      <w:r>
        <w:br/>
      </w:r>
      <w:r>
        <w:rPr>
          <w:rFonts w:ascii="Times New Roman"/>
          <w:b w:val="false"/>
          <w:i w:val="false"/>
          <w:color w:val="000000"/>
          <w:sz w:val="28"/>
        </w:rPr>
        <w:t xml:space="preserve">
      2000 жылдың 14 сәуiрiне дейiн Қазақстан Республикасы Қаржы министрлiгі хабарлаған нысан бойынша 2001-2003 жылдарға арналған республикалық бюджеттiк бағдарламалар бойынша негіздемелермен және есептемелермен бiрге ұсыныстарды; </w:t>
      </w:r>
      <w:r>
        <w:br/>
      </w:r>
      <w:r>
        <w:rPr>
          <w:rFonts w:ascii="Times New Roman"/>
          <w:b w:val="false"/>
          <w:i w:val="false"/>
          <w:color w:val="000000"/>
          <w:sz w:val="28"/>
        </w:rPr>
        <w:t xml:space="preserve">
      2000 жылдың 3 мамырына дейiн: </w:t>
      </w:r>
      <w:r>
        <w:br/>
      </w:r>
      <w:r>
        <w:rPr>
          <w:rFonts w:ascii="Times New Roman"/>
          <w:b w:val="false"/>
          <w:i w:val="false"/>
          <w:color w:val="000000"/>
          <w:sz w:val="28"/>
        </w:rPr>
        <w:t xml:space="preserve">
      сыртқы көздердiң есебiнен олар алатын мақсатты ресми трансферттердiң (гранттардың) болжамды түрлерi бойынша деректердi; </w:t>
      </w:r>
      <w:r>
        <w:br/>
      </w:r>
      <w:r>
        <w:rPr>
          <w:rFonts w:ascii="Times New Roman"/>
          <w:b w:val="false"/>
          <w:i w:val="false"/>
          <w:color w:val="000000"/>
          <w:sz w:val="28"/>
        </w:rPr>
        <w:t xml:space="preserve">
      ведомстволық бағыныстағы мемлекеттiк мекемелер ұсынатын қызметтердi сатудан түсетiн түсiмдердiң көлемiн; </w:t>
      </w:r>
      <w:r>
        <w:br/>
      </w:r>
      <w:r>
        <w:rPr>
          <w:rFonts w:ascii="Times New Roman"/>
          <w:b w:val="false"/>
          <w:i w:val="false"/>
          <w:color w:val="000000"/>
          <w:sz w:val="28"/>
        </w:rPr>
        <w:t xml:space="preserve">
      22 мамырға дейiн аса маңызды жергiлiктi бюджеттiк бағдарламалардың тiзбесi мен көлемi бойынша ұсынысты; </w:t>
      </w:r>
      <w:r>
        <w:br/>
      </w:r>
      <w:r>
        <w:rPr>
          <w:rFonts w:ascii="Times New Roman"/>
          <w:b w:val="false"/>
          <w:i w:val="false"/>
          <w:color w:val="000000"/>
          <w:sz w:val="28"/>
        </w:rPr>
        <w:t xml:space="preserve">
      2000 жылдың 30 маусымына дейiн шығыстар лимиттерiнiң шегіндегi және Қазақстан Республикасының Қаржы министрлiгі хабарлаған нысандар бойынша негіздемелермен және есептемелермен бiрге бюджеттiк өтiнiмдердi; </w:t>
      </w:r>
      <w:r>
        <w:br/>
      </w:r>
      <w:r>
        <w:rPr>
          <w:rFonts w:ascii="Times New Roman"/>
          <w:b w:val="false"/>
          <w:i w:val="false"/>
          <w:color w:val="000000"/>
          <w:sz w:val="28"/>
        </w:rPr>
        <w:t xml:space="preserve">
      2) Қазақстан Республикасының Бағалы қағаздар жөнiндегі ұлттық комиссиясы (келiсiм бойынша) 2000 жылдың 3 мамырына дейiн бағалы қағаздар эмиссиясын тiркегенi және аумақтық бөлiнiсте мемлекеттiк тiркеуге жатпайтын акциялар эмиссияларының ұлттық бiрдейлендiру нөмiрлерiн бергенi үшiн алынатын алым мөлшерлерiнiң 2001-2003 жылдарға арналған болжамды есептемелерiн; </w:t>
      </w:r>
      <w:r>
        <w:br/>
      </w:r>
      <w:r>
        <w:rPr>
          <w:rFonts w:ascii="Times New Roman"/>
          <w:b w:val="false"/>
          <w:i w:val="false"/>
          <w:color w:val="000000"/>
          <w:sz w:val="28"/>
        </w:rPr>
        <w:t xml:space="preserve">
      3) Қазақстан Республикасы Премьер-Министрiнiң Кеңсесi 2000 жылдың 3 мамырына дейiн әскери мүлiктi сатудан және жалға беруден түсетiн түсiмдер бойынша 2001-2003 жылдарға арналған болжамды есептемелердi; </w:t>
      </w:r>
      <w:r>
        <w:br/>
      </w:r>
      <w:r>
        <w:rPr>
          <w:rFonts w:ascii="Times New Roman"/>
          <w:b w:val="false"/>
          <w:i w:val="false"/>
          <w:color w:val="000000"/>
          <w:sz w:val="28"/>
        </w:rPr>
        <w:t xml:space="preserve">
      4) Қазақстан Республикасының Iшкi iстер министрлiгі 2000 жылдың 3 мамырына дейiн бiр мезгiлде Қазақстан Республикасының Мемлекеттiк кiрiс министрлiгiне бере отырып: </w:t>
      </w:r>
      <w:r>
        <w:br/>
      </w:r>
      <w:r>
        <w:rPr>
          <w:rFonts w:ascii="Times New Roman"/>
          <w:b w:val="false"/>
          <w:i w:val="false"/>
          <w:color w:val="000000"/>
          <w:sz w:val="28"/>
        </w:rPr>
        <w:t xml:space="preserve">
      1-қосымшаға сәйкес белгiленген нысан бойынша аумақтық бөлiнiсте 2000 жылғы 1 қаңтардағы заңды және жеке тұлғалардың көлiк құралдарының бар-жоғы туралы мәлiметтi; </w:t>
      </w:r>
      <w:r>
        <w:br/>
      </w:r>
      <w:r>
        <w:rPr>
          <w:rFonts w:ascii="Times New Roman"/>
          <w:b w:val="false"/>
          <w:i w:val="false"/>
          <w:color w:val="000000"/>
          <w:sz w:val="28"/>
        </w:rPr>
        <w:t xml:space="preserve">
      халыққа төлқұжаттар мен жеке куәлiктердi сатудан түсетiн түсімдердiң 2001-2003 жылдарға арналған болжамын; </w:t>
      </w:r>
      <w:r>
        <w:br/>
      </w:r>
      <w:r>
        <w:rPr>
          <w:rFonts w:ascii="Times New Roman"/>
          <w:b w:val="false"/>
          <w:i w:val="false"/>
          <w:color w:val="000000"/>
          <w:sz w:val="28"/>
        </w:rPr>
        <w:t xml:space="preserve">
      5) Қазақстан Республикасының Мемлекеттiк кiрiс министрлiгi 2000 жылдың 3 мамырына дейiн аумақтық бөлiнiсте 1999 жыл мен 2000 жылдың соңғы есептi кезеңi үшiн мынадай деректердi: </w:t>
      </w:r>
      <w:r>
        <w:br/>
      </w:r>
      <w:r>
        <w:rPr>
          <w:rFonts w:ascii="Times New Roman"/>
          <w:b w:val="false"/>
          <w:i w:val="false"/>
          <w:color w:val="000000"/>
          <w:sz w:val="28"/>
        </w:rPr>
        <w:t xml:space="preserve">
      2-қосымшаға сәйкес 1999 жылғы декларациялар бойынша жиынтық деректердi; </w:t>
      </w:r>
      <w:r>
        <w:br/>
      </w:r>
      <w:r>
        <w:rPr>
          <w:rFonts w:ascii="Times New Roman"/>
          <w:b w:val="false"/>
          <w:i w:val="false"/>
          <w:color w:val="000000"/>
          <w:sz w:val="28"/>
        </w:rPr>
        <w:t xml:space="preserve">
      әлеуметтiк салық жөнiндегі декларациялар бойынша деректердi; </w:t>
      </w:r>
      <w:r>
        <w:br/>
      </w:r>
      <w:r>
        <w:rPr>
          <w:rFonts w:ascii="Times New Roman"/>
          <w:b w:val="false"/>
          <w:i w:val="false"/>
          <w:color w:val="000000"/>
          <w:sz w:val="28"/>
        </w:rPr>
        <w:t xml:space="preserve">
      заңды тұлғалардан алынатын табыс салығының және iшкi өндiрiстiң тауарларына салынатын қосылған құн салығының есептелген және төленген сомасын, заңды және жеке тұлғалардан алынатын табыс салығының және олар бойынша мониторинг жүргiзетiн iрi салық төлеушiлер бойынша қосылған құн салығының есептелген және төленген сомасын, сондай-ақ олар бойынша кем алыну мен артық төлемнiң сомасын; </w:t>
      </w:r>
      <w:r>
        <w:br/>
      </w:r>
      <w:r>
        <w:rPr>
          <w:rFonts w:ascii="Times New Roman"/>
          <w:b w:val="false"/>
          <w:i w:val="false"/>
          <w:color w:val="000000"/>
          <w:sz w:val="28"/>
        </w:rPr>
        <w:t xml:space="preserve">
      "нөлдiк" ставка бойынша өтеуге есептелетiн қосылған құн салығының сомасын және өтелген соманы; </w:t>
      </w:r>
      <w:r>
        <w:br/>
      </w:r>
      <w:r>
        <w:rPr>
          <w:rFonts w:ascii="Times New Roman"/>
          <w:b w:val="false"/>
          <w:i w:val="false"/>
          <w:color w:val="000000"/>
          <w:sz w:val="28"/>
        </w:rPr>
        <w:t xml:space="preserve">
      төлем көзiнен ұсталатын қосылған құн салығын есептеу үшiн жеке тұлғалардың есептелген кiрiстерi туралы мәлiметтердi; </w:t>
      </w:r>
      <w:r>
        <w:br/>
      </w:r>
      <w:r>
        <w:rPr>
          <w:rFonts w:ascii="Times New Roman"/>
          <w:b w:val="false"/>
          <w:i w:val="false"/>
          <w:color w:val="000000"/>
          <w:sz w:val="28"/>
        </w:rPr>
        <w:t xml:space="preserve">
      патенттер бойынша жұмыс iстейтiн жеке кәсiпкерлердiң санын; </w:t>
      </w:r>
      <w:r>
        <w:br/>
      </w:r>
      <w:r>
        <w:rPr>
          <w:rFonts w:ascii="Times New Roman"/>
          <w:b w:val="false"/>
          <w:i w:val="false"/>
          <w:color w:val="000000"/>
          <w:sz w:val="28"/>
        </w:rPr>
        <w:t xml:space="preserve">
      куәлiктер бойынша жұмыс iстейтiн жеке кәсiпкерлердiң санын; </w:t>
      </w:r>
      <w:r>
        <w:br/>
      </w:r>
      <w:r>
        <w:rPr>
          <w:rFonts w:ascii="Times New Roman"/>
          <w:b w:val="false"/>
          <w:i w:val="false"/>
          <w:color w:val="000000"/>
          <w:sz w:val="28"/>
        </w:rPr>
        <w:t xml:space="preserve">
      патенттер бойынша жұмыс iстейтiн шаруа (фермер) қожалықтарының санын; </w:t>
      </w:r>
      <w:r>
        <w:br/>
      </w:r>
      <w:r>
        <w:rPr>
          <w:rFonts w:ascii="Times New Roman"/>
          <w:b w:val="false"/>
          <w:i w:val="false"/>
          <w:color w:val="000000"/>
          <w:sz w:val="28"/>
        </w:rPr>
        <w:t xml:space="preserve">
      куәлiктер бойынша жұмыс iстейтiн шаруа (фермер) қожалықтарының санын; </w:t>
      </w:r>
      <w:r>
        <w:br/>
      </w:r>
      <w:r>
        <w:rPr>
          <w:rFonts w:ascii="Times New Roman"/>
          <w:b w:val="false"/>
          <w:i w:val="false"/>
          <w:color w:val="000000"/>
          <w:sz w:val="28"/>
        </w:rPr>
        <w:t xml:space="preserve">
      бiр патент құнының орташа айлық мөлшерiн, жеке кәсiпкерлер мен шаруа (фермер) қожалықтары бойынша бiр куәлiк бойынша төленген салықтың орташа айлық мөлшерiн; </w:t>
      </w:r>
      <w:r>
        <w:br/>
      </w:r>
      <w:r>
        <w:rPr>
          <w:rFonts w:ascii="Times New Roman"/>
          <w:b w:val="false"/>
          <w:i w:val="false"/>
          <w:color w:val="000000"/>
          <w:sz w:val="28"/>
        </w:rPr>
        <w:t xml:space="preserve">
      1999 жылғы өндiрiстiк қуаттар, iс жүзiндегi өндiрiс туралы және алкогольдi өнiмдер мен этиль спиртiн өндiретiн кәсiпорындар бойынша 2001- 2003 жылдарға арналған болжамды; </w:t>
      </w:r>
      <w:r>
        <w:br/>
      </w:r>
      <w:r>
        <w:rPr>
          <w:rFonts w:ascii="Times New Roman"/>
          <w:b w:val="false"/>
          <w:i w:val="false"/>
          <w:color w:val="000000"/>
          <w:sz w:val="28"/>
        </w:rPr>
        <w:t xml:space="preserve">
      мүлiкке салынатын салық жөнiндегі декларациялар бойынша деректердi (түскен, iстен шығарылған негізгі құралдардың құны, 1999 жылдың аяғындағы негiзгi құралдардың қалдық құны, салықты есептеу кезiнде қабылданатын негiзгі құралдардың орташа жылдық құны); </w:t>
      </w:r>
      <w:r>
        <w:br/>
      </w:r>
      <w:r>
        <w:rPr>
          <w:rFonts w:ascii="Times New Roman"/>
          <w:b w:val="false"/>
          <w:i w:val="false"/>
          <w:color w:val="000000"/>
          <w:sz w:val="28"/>
        </w:rPr>
        <w:t xml:space="preserve">
      1999 жылғы жер салығы жөнiндегi декларациялар бойынша деректердi (жер учаскесiнiң алаңы, 1 га немесе 1 шаршы метр үшiн ставка, жер салығының сомасы); </w:t>
      </w:r>
      <w:r>
        <w:br/>
      </w:r>
      <w:r>
        <w:rPr>
          <w:rFonts w:ascii="Times New Roman"/>
          <w:b w:val="false"/>
          <w:i w:val="false"/>
          <w:color w:val="000000"/>
          <w:sz w:val="28"/>
        </w:rPr>
        <w:t xml:space="preserve">
      бiрыңғай жер салығын төлеушiлердiң санын; </w:t>
      </w:r>
      <w:r>
        <w:br/>
      </w:r>
      <w:r>
        <w:rPr>
          <w:rFonts w:ascii="Times New Roman"/>
          <w:b w:val="false"/>
          <w:i w:val="false"/>
          <w:color w:val="000000"/>
          <w:sz w:val="28"/>
        </w:rPr>
        <w:t xml:space="preserve">
      6) Қазақстан Республикасының Сыртқы iстер министрлiгi 2000 жылдың 3 мамырына дейiн: </w:t>
      </w:r>
      <w:r>
        <w:br/>
      </w:r>
      <w:r>
        <w:rPr>
          <w:rFonts w:ascii="Times New Roman"/>
          <w:b w:val="false"/>
          <w:i w:val="false"/>
          <w:color w:val="000000"/>
          <w:sz w:val="28"/>
        </w:rPr>
        <w:t xml:space="preserve">
      Қазақстан Республикасының дипломатиялық өкiлдiктерi мен консулдық мекемелерi бойынша 2001-2003 жылдары консулдық қызмет көрсетулердiң есебiнен түсетiн түсiмдердiң болжамын; </w:t>
      </w:r>
      <w:r>
        <w:br/>
      </w:r>
      <w:r>
        <w:rPr>
          <w:rFonts w:ascii="Times New Roman"/>
          <w:b w:val="false"/>
          <w:i w:val="false"/>
          <w:color w:val="000000"/>
          <w:sz w:val="28"/>
        </w:rPr>
        <w:t xml:space="preserve">
      "Байқоңыр" кешенi объектілерiн пайдаланғаны үшiн жалгерлiк ақының түсуiн қамтамасыз ету жөнiндегi ұсынысты; </w:t>
      </w:r>
      <w:r>
        <w:br/>
      </w:r>
      <w:r>
        <w:rPr>
          <w:rFonts w:ascii="Times New Roman"/>
          <w:b w:val="false"/>
          <w:i w:val="false"/>
          <w:color w:val="000000"/>
          <w:sz w:val="28"/>
        </w:rPr>
        <w:t xml:space="preserve">
      Қазақстан Республикасының мүдделi мемлекеттiк органдарымен келiсiлген Ресей Федерациясының әскери-сынақ полигондарының жер учаскелерiн пайдаланғаны үшiн алынатын қаражаттың түсуiн қамтамасыз ету жөнiндегi ұсыныстарды; </w:t>
      </w:r>
      <w:r>
        <w:br/>
      </w:r>
      <w:r>
        <w:rPr>
          <w:rFonts w:ascii="Times New Roman"/>
          <w:b w:val="false"/>
          <w:i w:val="false"/>
          <w:color w:val="000000"/>
          <w:sz w:val="28"/>
        </w:rPr>
        <w:t xml:space="preserve">
      7) Қазақстан Республикасының Табиғи ресурстар және қоршаған ортаны қорғау министрлiгі 2000 жылдың 3 мамырына дейiн бiр мезгілде Қазақстан Республикасының Мемлекеттiк кiрiс министрлiгіне ұсына отырып, аумақтық бөлiнiсте: </w:t>
      </w:r>
      <w:r>
        <w:br/>
      </w:r>
      <w:r>
        <w:rPr>
          <w:rFonts w:ascii="Times New Roman"/>
          <w:b w:val="false"/>
          <w:i w:val="false"/>
          <w:color w:val="000000"/>
          <w:sz w:val="28"/>
        </w:rPr>
        <w:t xml:space="preserve">
      қоршаған ортаны ластағаны үшiн төлемдердiң; </w:t>
      </w:r>
      <w:r>
        <w:br/>
      </w:r>
      <w:r>
        <w:rPr>
          <w:rFonts w:ascii="Times New Roman"/>
          <w:b w:val="false"/>
          <w:i w:val="false"/>
          <w:color w:val="000000"/>
          <w:sz w:val="28"/>
        </w:rPr>
        <w:t xml:space="preserve">
      қоршаған ортаны қорғау туралы заңдарды бұзғаны үшiн айыппұлдардан, талап-арыздардан түсетiн; </w:t>
      </w:r>
      <w:r>
        <w:br/>
      </w:r>
      <w:r>
        <w:rPr>
          <w:rFonts w:ascii="Times New Roman"/>
          <w:b w:val="false"/>
          <w:i w:val="false"/>
          <w:color w:val="000000"/>
          <w:sz w:val="28"/>
        </w:rPr>
        <w:t xml:space="preserve">
      тәркiленген аңшылық және балық аулау құралдарын, заңсыз ауланған өнiмдi сатудан алынатын қаражаттың; </w:t>
      </w:r>
      <w:r>
        <w:br/>
      </w:r>
      <w:r>
        <w:rPr>
          <w:rFonts w:ascii="Times New Roman"/>
          <w:b w:val="false"/>
          <w:i w:val="false"/>
          <w:color w:val="000000"/>
          <w:sz w:val="28"/>
        </w:rPr>
        <w:t xml:space="preserve">
      жануарлар әлемiн пайдаланғаны үшiн ақының; </w:t>
      </w:r>
      <w:r>
        <w:br/>
      </w:r>
      <w:r>
        <w:rPr>
          <w:rFonts w:ascii="Times New Roman"/>
          <w:b w:val="false"/>
          <w:i w:val="false"/>
          <w:color w:val="000000"/>
          <w:sz w:val="28"/>
        </w:rPr>
        <w:t xml:space="preserve">
      жануарлар әлемiн қорғағаны және өсiргенi үшiн ақының; </w:t>
      </w:r>
      <w:r>
        <w:br/>
      </w:r>
      <w:r>
        <w:rPr>
          <w:rFonts w:ascii="Times New Roman"/>
          <w:b w:val="false"/>
          <w:i w:val="false"/>
          <w:color w:val="000000"/>
          <w:sz w:val="28"/>
        </w:rPr>
        <w:t xml:space="preserve">
      жер қойнауы туралы ақпараттарды пайдалануға бергенi үшiн ақының; </w:t>
      </w:r>
      <w:r>
        <w:br/>
      </w:r>
      <w:r>
        <w:rPr>
          <w:rFonts w:ascii="Times New Roman"/>
          <w:b w:val="false"/>
          <w:i w:val="false"/>
          <w:color w:val="000000"/>
          <w:sz w:val="28"/>
        </w:rPr>
        <w:t xml:space="preserve">
      тамырынан босатылатын ағаш үшiн ақының (саны, орташа таксалар, ақының сомасы); </w:t>
      </w:r>
      <w:r>
        <w:br/>
      </w:r>
      <w:r>
        <w:rPr>
          <w:rFonts w:ascii="Times New Roman"/>
          <w:b w:val="false"/>
          <w:i w:val="false"/>
          <w:color w:val="000000"/>
          <w:sz w:val="28"/>
        </w:rPr>
        <w:t xml:space="preserve">
      су үшiн ақының (су алу лимитi, тарифi, салалар бойынша сомасы) түсiмдерi туралы 1999 жылғы iс жүзiндегі деректердi және 2001-2003 жылдарға арналған болжамды; </w:t>
      </w:r>
      <w:r>
        <w:br/>
      </w:r>
      <w:r>
        <w:rPr>
          <w:rFonts w:ascii="Times New Roman"/>
          <w:b w:val="false"/>
          <w:i w:val="false"/>
          <w:color w:val="000000"/>
          <w:sz w:val="28"/>
        </w:rPr>
        <w:t xml:space="preserve">
      8) Қазақстан Республикасының Ауыл шаруашылығы министрлiгі 2000 жылдың 3 мамырына дейiн 2001-2003 жылдары ауылшаруашылығы тауар өндiрушiлерiне берiлген машина жасау өнiмдерi үшiн лизингтік төлемдер бойынша негізгі борышты өтеудiң кестесiн; </w:t>
      </w:r>
      <w:r>
        <w:br/>
      </w:r>
      <w:r>
        <w:rPr>
          <w:rFonts w:ascii="Times New Roman"/>
          <w:b w:val="false"/>
          <w:i w:val="false"/>
          <w:color w:val="000000"/>
          <w:sz w:val="28"/>
        </w:rPr>
        <w:t xml:space="preserve">
      9) Қазақстан Республикасының Көлiк және коммуникациялар министрлiгi 2000 жылдың 3 мамырына дейiн бiр мезгiлде Қазақстан Республикасының Мемлекеттiк кiрiс министрлiгіне ұсына отырып: </w:t>
      </w:r>
      <w:r>
        <w:br/>
      </w:r>
      <w:r>
        <w:rPr>
          <w:rFonts w:ascii="Times New Roman"/>
          <w:b w:val="false"/>
          <w:i w:val="false"/>
          <w:color w:val="000000"/>
          <w:sz w:val="28"/>
        </w:rPr>
        <w:t xml:space="preserve">
      Қазақстан Республикасының аумағында радиоэлектронды құралдарды және жоғары сапалы қондырғыларды пайдалануға қосуға байланысты төлемдердi қоса алғанда, радиожиілік ресурсын пайдаланғаны үшiн ақының; </w:t>
      </w:r>
      <w:r>
        <w:br/>
      </w:r>
      <w:r>
        <w:rPr>
          <w:rFonts w:ascii="Times New Roman"/>
          <w:b w:val="false"/>
          <w:i w:val="false"/>
          <w:color w:val="000000"/>
          <w:sz w:val="28"/>
        </w:rPr>
        <w:t xml:space="preserve">
      кеме қатынасы жолдарын пайдаланғаны үшiн ақының; </w:t>
      </w:r>
      <w:r>
        <w:br/>
      </w:r>
      <w:r>
        <w:rPr>
          <w:rFonts w:ascii="Times New Roman"/>
          <w:b w:val="false"/>
          <w:i w:val="false"/>
          <w:color w:val="000000"/>
          <w:sz w:val="28"/>
        </w:rPr>
        <w:t xml:space="preserve">
      Қазақстан Республикасының аумағы бойынша автокөлiк құралдарының жүрiп өткенi үшiн алымның 2001 жылға арналған болжамдық есептемелерiн; </w:t>
      </w:r>
      <w:r>
        <w:br/>
      </w:r>
      <w:r>
        <w:rPr>
          <w:rFonts w:ascii="Times New Roman"/>
          <w:b w:val="false"/>
          <w:i w:val="false"/>
          <w:color w:val="000000"/>
          <w:sz w:val="28"/>
        </w:rPr>
        <w:t xml:space="preserve">
      3-қосымшаға сәйкес белгiленген нысан бойынша аумақтық бөлiнiстегi заңды және жеке тұлғалардың көлiк құралдарының бар-жоғы туралы мәліметті; </w:t>
      </w:r>
      <w:r>
        <w:br/>
      </w:r>
      <w:r>
        <w:rPr>
          <w:rFonts w:ascii="Times New Roman"/>
          <w:b w:val="false"/>
          <w:i w:val="false"/>
          <w:color w:val="000000"/>
          <w:sz w:val="28"/>
        </w:rPr>
        <w:t xml:space="preserve">
      10) Қазақстан Республикасының Әділет министрлiгі 2000 жылдың 3 мамырына дейiн оны бiр мезгiлде Қазақстан Республикасының Мемлекеттiк кiрiс министрлiгiне бере отырып, аумақтық бөлiнiсте: </w:t>
      </w:r>
      <w:r>
        <w:br/>
      </w:r>
      <w:r>
        <w:rPr>
          <w:rFonts w:ascii="Times New Roman"/>
          <w:b w:val="false"/>
          <w:i w:val="false"/>
          <w:color w:val="000000"/>
          <w:sz w:val="28"/>
        </w:rPr>
        <w:t xml:space="preserve">
      мемлекеттiк және жеке меншiк нотариалдық кеңселердiң санының; </w:t>
      </w:r>
      <w:r>
        <w:br/>
      </w:r>
      <w:r>
        <w:rPr>
          <w:rFonts w:ascii="Times New Roman"/>
          <w:b w:val="false"/>
          <w:i w:val="false"/>
          <w:color w:val="000000"/>
          <w:sz w:val="28"/>
        </w:rPr>
        <w:t xml:space="preserve">
      нотариалдық кеңселер, АХАТ-тар бойынша мемлекеттiк баждың сомасының; </w:t>
      </w:r>
      <w:r>
        <w:br/>
      </w:r>
      <w:r>
        <w:rPr>
          <w:rFonts w:ascii="Times New Roman"/>
          <w:b w:val="false"/>
          <w:i w:val="false"/>
          <w:color w:val="000000"/>
          <w:sz w:val="28"/>
        </w:rPr>
        <w:t xml:space="preserve">
      азаматтық хал-ахуал актiлерінің жазбасын тiркеудi жүзеге асыратын ұйымдар санының және мемлекеттiк баждың сомасының; </w:t>
      </w:r>
      <w:r>
        <w:br/>
      </w:r>
      <w:r>
        <w:rPr>
          <w:rFonts w:ascii="Times New Roman"/>
          <w:b w:val="false"/>
          <w:i w:val="false"/>
          <w:color w:val="000000"/>
          <w:sz w:val="28"/>
        </w:rPr>
        <w:t xml:space="preserve">
      соттар санының және мемлекеттiк баж сомасының 1999 жылғы көрсеткiштерiн, 2000 жылға арналған бағалау мен 2001-2003 жылдарға арналған болжамды; </w:t>
      </w:r>
      <w:r>
        <w:br/>
      </w:r>
      <w:r>
        <w:rPr>
          <w:rFonts w:ascii="Times New Roman"/>
          <w:b w:val="false"/>
          <w:i w:val="false"/>
          <w:color w:val="000000"/>
          <w:sz w:val="28"/>
        </w:rPr>
        <w:t xml:space="preserve">
      11) Қазақстан Республикасының Көшi-қон және демография жөнiндегi агенттiгi 2000 жылдың 10 сәуiрiне дейiн негіздемелермен және есептемелермен бiрге 2001 жылға арналған көшi-қон квотасының жобасын; </w:t>
      </w:r>
      <w:r>
        <w:br/>
      </w:r>
      <w:r>
        <w:rPr>
          <w:rFonts w:ascii="Times New Roman"/>
          <w:b w:val="false"/>
          <w:i w:val="false"/>
          <w:color w:val="000000"/>
          <w:sz w:val="28"/>
        </w:rPr>
        <w:t xml:space="preserve">
      12) Қазақстан Республикасының Жер ресурстарын басқару жөнiндегі агенттiгі 2000 жылдың 3 мамырына дейiн бiр мезгiлде Қазақстан Республикасының Мемлекеттiк кiрiс министрлiгiне ұсына отырып, аумақтық бөлiнiсте санаттар бойынша жердiң бар-жоғы, оның балл-бонитетпен бағасы туралы 1999 жылғы факт бойынша деректердi және 2001-2003 жылдарға арналған болжамның есептемесiн; </w:t>
      </w:r>
      <w:r>
        <w:br/>
      </w:r>
      <w:r>
        <w:rPr>
          <w:rFonts w:ascii="Times New Roman"/>
          <w:b w:val="false"/>
          <w:i w:val="false"/>
          <w:color w:val="000000"/>
          <w:sz w:val="28"/>
        </w:rPr>
        <w:t xml:space="preserve">
      13) Қазақстан Республикасының Статистика жөнiндегі агенттiгi 2000 жылдың 10 мамырына дейiн бiр мезгiлде Қазақстан Республикасының Мемлекеттiк кiрiс министрлiгiне ұсына отырып, аумақтық бөлiнiсте 1999 жылғы экономикалық қызмет түрлерiнiң жалпы жiктегішi бойынша заңды тұлғалардың негiзгi құралдары (автокөлiктен басқа) мен материалдық емес активтерiнiң бар-жоғы, қозғалысы және құнының есептен шығуы туралы мәлiметтердi; </w:t>
      </w:r>
      <w:r>
        <w:br/>
      </w:r>
      <w:r>
        <w:rPr>
          <w:rFonts w:ascii="Times New Roman"/>
          <w:b w:val="false"/>
          <w:i w:val="false"/>
          <w:color w:val="000000"/>
          <w:sz w:val="28"/>
        </w:rPr>
        <w:t xml:space="preserve">
      14) облыстардың, Астана және Алматы қалаларының әкiмдерi (келiсiм бойынша), "Шағын кәсiпкерлiктi дамыту қоры" ЖАҚ, "Медетшi қор" РМК, "Қазақстан Эксимбанкi" ЖАҚ, "ТуранӘлемБанк" ЖАҚ, "Қазақстанның Ұлттық Жинақ Банкi" ААҚ, "Цеснабанк" ААҚ, "Қазкоммерцбанк" ААҚ, "Алматы сауда-қаржы банкi" ЖАҚ, "Қазагроөнеркәсiпбанкi" ААҚ, "Нұрбанк" ААҚ, "Банк Центркредит" ААҚ, "Ертiсбизнесбанк" ААҚ, "Ауыл шаруашылығын қаржылық қолдау қоры" ЖАҚ (келiсiм бойынша) 2000 жылдың 3 мамырына дейiн жасалған шарттардың шеңберiнде республикалық және жергiлiктi бюджеттердiң қаражаты есебiнен заңды және жеке тұлғаларға берілген несиелер бойынша негізгі борыш пен сыйақылардың (мүдделердiң) сомасын 2001-2003 жылдары өтеу туралы деректердi; </w:t>
      </w:r>
      <w:r>
        <w:br/>
      </w:r>
      <w:r>
        <w:rPr>
          <w:rFonts w:ascii="Times New Roman"/>
          <w:b w:val="false"/>
          <w:i w:val="false"/>
          <w:color w:val="000000"/>
          <w:sz w:val="28"/>
        </w:rPr>
        <w:t xml:space="preserve">
      15) облыстардың, Астана және Алматы қалаларының әкiмдерi (келiсiм бойынша): </w:t>
      </w:r>
      <w:r>
        <w:br/>
      </w:r>
      <w:r>
        <w:rPr>
          <w:rFonts w:ascii="Times New Roman"/>
          <w:b w:val="false"/>
          <w:i w:val="false"/>
          <w:color w:val="000000"/>
          <w:sz w:val="28"/>
        </w:rPr>
        <w:t xml:space="preserve">
      бiр мезгiлде Қазақстан Республикасының Мемлекеттiк кiрiс министрлiгiне ұсына отырып, 2000 жылдың 3 мамырына дейiн: </w:t>
      </w:r>
      <w:r>
        <w:br/>
      </w:r>
      <w:r>
        <w:rPr>
          <w:rFonts w:ascii="Times New Roman"/>
          <w:b w:val="false"/>
          <w:i w:val="false"/>
          <w:color w:val="000000"/>
          <w:sz w:val="28"/>
        </w:rPr>
        <w:t xml:space="preserve">
      жер учаскелерiн, жердi тұрақты пайдалану құқығын сатудан, жер учаскелерiн жалға беруден алынатын қаражаттың түсiмдерi бойынша 2001-2003 жылдарға арналған болжамды; </w:t>
      </w:r>
      <w:r>
        <w:br/>
      </w:r>
      <w:r>
        <w:rPr>
          <w:rFonts w:ascii="Times New Roman"/>
          <w:b w:val="false"/>
          <w:i w:val="false"/>
          <w:color w:val="000000"/>
          <w:sz w:val="28"/>
        </w:rPr>
        <w:t xml:space="preserve">
      2001-2003 жылдарға арналған жергiлiкті бюджеттердiң кiрiстерi бойынша түсетiн түсiмдердiң болжамын; </w:t>
      </w:r>
      <w:r>
        <w:br/>
      </w:r>
      <w:r>
        <w:rPr>
          <w:rFonts w:ascii="Times New Roman"/>
          <w:b w:val="false"/>
          <w:i w:val="false"/>
          <w:color w:val="000000"/>
          <w:sz w:val="28"/>
        </w:rPr>
        <w:t xml:space="preserve">
      жекешелендiруге жататын және жалға берiлетiн коммуналдық меншiк объектiлерi тiзбесiнiң 2001 жылға арналған болжамын, жалға берiлген үй-жайдың орташа құнын; </w:t>
      </w:r>
      <w:r>
        <w:br/>
      </w:r>
      <w:r>
        <w:rPr>
          <w:rFonts w:ascii="Times New Roman"/>
          <w:b w:val="false"/>
          <w:i w:val="false"/>
          <w:color w:val="000000"/>
          <w:sz w:val="28"/>
        </w:rPr>
        <w:t xml:space="preserve">
      коммуналдық меншiк объектiлерiн жекешелендiруден түсетiн түсiмдердi 2000 жылға арналған бағалауды және олардың 2001-2003 жылдарға арналған болжамын; </w:t>
      </w:r>
      <w:r>
        <w:br/>
      </w:r>
      <w:r>
        <w:rPr>
          <w:rFonts w:ascii="Times New Roman"/>
          <w:b w:val="false"/>
          <w:i w:val="false"/>
          <w:color w:val="000000"/>
          <w:sz w:val="28"/>
        </w:rPr>
        <w:t xml:space="preserve">
      облыстардың (Астана және Алматы қалаларының) әлеуметтiк-экономикалық дамуының 2001-2003 жылдарға арналған индикативтiк жоспарларының жобасын; </w:t>
      </w:r>
      <w:r>
        <w:br/>
      </w:r>
      <w:r>
        <w:rPr>
          <w:rFonts w:ascii="Times New Roman"/>
          <w:b w:val="false"/>
          <w:i w:val="false"/>
          <w:color w:val="000000"/>
          <w:sz w:val="28"/>
        </w:rPr>
        <w:t xml:space="preserve">
      1999 жылғы: </w:t>
      </w:r>
      <w:r>
        <w:br/>
      </w:r>
      <w:r>
        <w:rPr>
          <w:rFonts w:ascii="Times New Roman"/>
          <w:b w:val="false"/>
          <w:i w:val="false"/>
          <w:color w:val="000000"/>
          <w:sz w:val="28"/>
        </w:rPr>
        <w:t xml:space="preserve">
      аумақтық статистика органдарымен келiсiлген жұмысшылар саны, орташа айлық жалақы, жалақы қоры бойынша; </w:t>
      </w:r>
      <w:r>
        <w:br/>
      </w:r>
      <w:r>
        <w:rPr>
          <w:rFonts w:ascii="Times New Roman"/>
          <w:b w:val="false"/>
          <w:i w:val="false"/>
          <w:color w:val="000000"/>
          <w:sz w:val="28"/>
        </w:rPr>
        <w:t xml:space="preserve">
      4-қосымшаға сәйкес жеке тұлғалардың жылжымайтын мүлкiн бағалау құны туралы анықтаманы; </w:t>
      </w:r>
      <w:r>
        <w:br/>
      </w:r>
      <w:r>
        <w:rPr>
          <w:rFonts w:ascii="Times New Roman"/>
          <w:b w:val="false"/>
          <w:i w:val="false"/>
          <w:color w:val="000000"/>
          <w:sz w:val="28"/>
        </w:rPr>
        <w:t xml:space="preserve">
      жұмыс iстеп тұрған базарлардың, автотұрақтардың, автомай құю станцияларының саны мен алаңының; </w:t>
      </w:r>
      <w:r>
        <w:br/>
      </w:r>
      <w:r>
        <w:rPr>
          <w:rFonts w:ascii="Times New Roman"/>
          <w:b w:val="false"/>
          <w:i w:val="false"/>
          <w:color w:val="000000"/>
          <w:sz w:val="28"/>
        </w:rPr>
        <w:t xml:space="preserve">
      2000 жылдың 22 мамырына дейiн 2000 жылғы 3 сәуiрдегі жағдай бойынша олар тартқан заемдардың қолданылып жүрген портфелi туралы деректердi (заемдардың тiзбесiн, қаржылық шарттары мен сипаттамасын, iс жүзiндегi жағдайын, қызмет көрсетуi мен өтеуiн, өтеу кестелерiн, несиелiк келiсiмдерiнiң көшiрмелерiн); </w:t>
      </w:r>
      <w:r>
        <w:br/>
      </w:r>
      <w:r>
        <w:rPr>
          <w:rFonts w:ascii="Times New Roman"/>
          <w:b w:val="false"/>
          <w:i w:val="false"/>
          <w:color w:val="000000"/>
          <w:sz w:val="28"/>
        </w:rPr>
        <w:t xml:space="preserve">
      16) Қазақстан Республикасының Ұлттық лотереясын ұйымдастыру және өткiзу жөнiндегі кеңес 2000 жылдың 3 мамырына дейiн бiр мезгiлде Қазақстан Республикасының Мемлекеттiк кiрiс министрлiгіне ұсына отырып, негіздемелермен және есептемелермен бiрге ұлттық лотереяны өткiзуден түсетiн кiрiс сомасының 2001-2003 жылдарға арналған болжамының есебiн. </w:t>
      </w:r>
      <w:r>
        <w:br/>
      </w:r>
      <w:r>
        <w:rPr>
          <w:rFonts w:ascii="Times New Roman"/>
          <w:b w:val="false"/>
          <w:i w:val="false"/>
          <w:color w:val="000000"/>
          <w:sz w:val="28"/>
        </w:rPr>
        <w:t xml:space="preserve">
      4. Қазақстан Республикасының Экономика министрлiгi: </w:t>
      </w:r>
      <w:r>
        <w:br/>
      </w:r>
      <w:r>
        <w:rPr>
          <w:rFonts w:ascii="Times New Roman"/>
          <w:b w:val="false"/>
          <w:i w:val="false"/>
          <w:color w:val="000000"/>
          <w:sz w:val="28"/>
        </w:rPr>
        <w:t xml:space="preserve">
      1) елдiң әлеуметтiк-экономикалық дамуының 2001-2005 жылдарға арналған индикативтiк жоспарының жобасын Қазақстан Республикасы Үкiметiнiң қарауына енгізу кезiнде көрсетiлген жобаға мынадай көрсеткiштердi енгізудi көздесiн: </w:t>
      </w:r>
      <w:r>
        <w:br/>
      </w:r>
      <w:r>
        <w:rPr>
          <w:rFonts w:ascii="Times New Roman"/>
          <w:b w:val="false"/>
          <w:i w:val="false"/>
          <w:color w:val="000000"/>
          <w:sz w:val="28"/>
        </w:rPr>
        <w:t xml:space="preserve">
      Қазақстан Республикасының Қаржы министрлiгiмен келiсiлген номенклатура бойынша аумақтық бөлiнiсте заттай және ақшалай сипаттағы өнiмдердiң маңызды түрлерiн өндiрудi; </w:t>
      </w:r>
      <w:r>
        <w:br/>
      </w:r>
      <w:r>
        <w:rPr>
          <w:rFonts w:ascii="Times New Roman"/>
          <w:b w:val="false"/>
          <w:i w:val="false"/>
          <w:color w:val="000000"/>
          <w:sz w:val="28"/>
        </w:rPr>
        <w:t xml:space="preserve">
      елдер, есептемелердiң түрлерi бойынша тауарлар мен қызмет көрсетулердiң топтары бойынша өнiмнiң импорты мен экспортын; </w:t>
      </w:r>
      <w:r>
        <w:br/>
      </w:r>
      <w:r>
        <w:rPr>
          <w:rFonts w:ascii="Times New Roman"/>
          <w:b w:val="false"/>
          <w:i w:val="false"/>
          <w:color w:val="000000"/>
          <w:sz w:val="28"/>
        </w:rPr>
        <w:t xml:space="preserve">
      оны министрлiктерге, агенттiктерге және өзге де орталық мемлекеттiк органдарға бiр мезгiлде хабарлай отырып, аумақтық бөлiнiсте, сондай-ақ тұтынушылар топтары бойынша газға, суға, электр энергиясына, жылуға және басқа да коммуналдық қызмет көрсетулерге бағалар мен тарифтердiң деңгейiн; </w:t>
      </w:r>
      <w:r>
        <w:br/>
      </w:r>
      <w:r>
        <w:rPr>
          <w:rFonts w:ascii="Times New Roman"/>
          <w:b w:val="false"/>
          <w:i w:val="false"/>
          <w:color w:val="000000"/>
          <w:sz w:val="28"/>
        </w:rPr>
        <w:t xml:space="preserve">
      мемлекеттiк және мемлекет кепiлдiк берген қарыз алу мен борыштың алдағы он жылдық кезеңiне арналған болжамын дайындау үшiн қажеттi елдiң дамуының 2001-2010 жылдарға арналған маңызды макроэкономикалық көрсеткiштерiнiң болжамын; </w:t>
      </w:r>
      <w:r>
        <w:br/>
      </w:r>
      <w:r>
        <w:rPr>
          <w:rFonts w:ascii="Times New Roman"/>
          <w:b w:val="false"/>
          <w:i w:val="false"/>
          <w:color w:val="000000"/>
          <w:sz w:val="28"/>
        </w:rPr>
        <w:t xml:space="preserve">
      жұмыс iстеушiлердiң (шағын кәсiпорындарды ескере отырып) саны мен жалақы қоры бойынша аумақтық бөлiнiсте 2000 жылды бағалау туралы деректердi және 2001-2003 жылдарға арналған болжамды; </w:t>
      </w:r>
      <w:r>
        <w:br/>
      </w:r>
      <w:r>
        <w:rPr>
          <w:rFonts w:ascii="Times New Roman"/>
          <w:b w:val="false"/>
          <w:i w:val="false"/>
          <w:color w:val="000000"/>
          <w:sz w:val="28"/>
        </w:rPr>
        <w:t xml:space="preserve">
      аумақтық бөлiнiсте 2001-2003 жылдарға арналған өндiрiс өнiмдерiнiң, орындалған жұмыстардың және көрсетiлген қызметтердiң көлемi болжамын; </w:t>
      </w:r>
      <w:r>
        <w:br/>
      </w:r>
      <w:r>
        <w:rPr>
          <w:rFonts w:ascii="Times New Roman"/>
          <w:b w:val="false"/>
          <w:i w:val="false"/>
          <w:color w:val="000000"/>
          <w:sz w:val="28"/>
        </w:rPr>
        <w:t xml:space="preserve">
      Қазақстан Республикасының Қаржы министрлiгiмен келiсiлген тiзбе бойынша өндiрiлетiн өнiмнiң негiзгi түрлерiне арналған орташа бағаның болжамын; </w:t>
      </w:r>
      <w:r>
        <w:br/>
      </w:r>
      <w:r>
        <w:rPr>
          <w:rFonts w:ascii="Times New Roman"/>
          <w:b w:val="false"/>
          <w:i w:val="false"/>
          <w:color w:val="000000"/>
          <w:sz w:val="28"/>
        </w:rPr>
        <w:t xml:space="preserve">
      мамандықтардың бөлiнiсiнде 2001-2002 оқу жылында мемлекеттiк тапсырыс негізiнде жоғары және орта арнаулы бiлiмдi кадрларды даярлауға қажеттілікті; </w:t>
      </w:r>
      <w:r>
        <w:br/>
      </w:r>
      <w:r>
        <w:rPr>
          <w:rFonts w:ascii="Times New Roman"/>
          <w:b w:val="false"/>
          <w:i w:val="false"/>
          <w:color w:val="000000"/>
          <w:sz w:val="28"/>
        </w:rPr>
        <w:t xml:space="preserve">
      бiлім беру ұйымдарының әрбiр түрi мен үлгісi бойынша бiр оқушыға, тәрбиеленушiге арналған есептемедегі шығыстарды қаржыландыру нормативтерi бойынша негiздемелердi және есептемелердi; </w:t>
      </w:r>
      <w:r>
        <w:br/>
      </w:r>
      <w:r>
        <w:rPr>
          <w:rFonts w:ascii="Times New Roman"/>
          <w:b w:val="false"/>
          <w:i w:val="false"/>
          <w:color w:val="000000"/>
          <w:sz w:val="28"/>
        </w:rPr>
        <w:t xml:space="preserve">
      оны бiр мезгiлде министрлiктерге, агенттiктерге және өзге де орталық мемлекеттiк органдарға хабарлай отырып, аумақтық бөлiнiсте көлiк түрлерi бойынша, сондай-ақ тұтынушылар топтары бойынша байланыс қызметiне, жүк және жолаушылар тасымалына қойылатын бағалар мен тарифтер деңгейiнiң 2001-2003 жылдарға арналған болжамын; </w:t>
      </w:r>
      <w:r>
        <w:br/>
      </w:r>
      <w:r>
        <w:rPr>
          <w:rFonts w:ascii="Times New Roman"/>
          <w:b w:val="false"/>
          <w:i w:val="false"/>
          <w:color w:val="000000"/>
          <w:sz w:val="28"/>
        </w:rPr>
        <w:t xml:space="preserve">
      2001-2003 жылға арналған айлық есептiк көрсеткiштiң, айлық жалақы мен зейнетақының ең аз мөлшерiн белгiлеу жөнiндегі ұсыныстарды; </w:t>
      </w:r>
      <w:r>
        <w:br/>
      </w:r>
      <w:r>
        <w:rPr>
          <w:rFonts w:ascii="Times New Roman"/>
          <w:b w:val="false"/>
          <w:i w:val="false"/>
          <w:color w:val="000000"/>
          <w:sz w:val="28"/>
        </w:rPr>
        <w:t xml:space="preserve">
      2) 2000 жылдың 19 мамырына дейiн мерзiмде Қазақстан Республикасының Қаржы министрлігімен және Қазақстан Республикасының Ұлттық Банкiмен келiсiм бойынша 2001-2005 жылдарға арналған негiзгi макроэкономикалық көрсеткiшердi Бюджеттiк комиссияның қарауына енгiзсiн. </w:t>
      </w:r>
      <w:r>
        <w:br/>
      </w:r>
      <w:r>
        <w:rPr>
          <w:rFonts w:ascii="Times New Roman"/>
          <w:b w:val="false"/>
          <w:i w:val="false"/>
          <w:color w:val="000000"/>
          <w:sz w:val="28"/>
        </w:rPr>
        <w:t xml:space="preserve">
      5. Министрлiктер, агенттiктер, өзге де орталық мемлекеттiк органдар, жергiлiктi атқарушы органдар 2000 жылдың 10 маусымына дейiн мерзiмде Қазақстан Республикасының Қаржы министрлiгiне және Қазақстан Республикасының Әдiлет министрлiгiне 2001 жылы атқарылуы нақты қаржыландыру көздерiмен қамтамасыз етiлмеген iс-шараларға республикалық және жергiлiктi бюджеттердiң қаражатын қосымша жұмсауды туғызуы мүмкiн нормативтiк құқықтық актiлердiң әрекетiн тоқтату немесе тоқтата тұру,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кезең-кезеңiмен қолдануға енгiзу жөнiндегі ұсыныстарды табыс етсiн.</w:t>
      </w:r>
    </w:p>
    <w:p>
      <w:pPr>
        <w:spacing w:after="0"/>
        <w:ind w:left="0"/>
        <w:jc w:val="both"/>
      </w:pPr>
      <w:r>
        <w:rPr>
          <w:rFonts w:ascii="Times New Roman"/>
          <w:b w:val="false"/>
          <w:i w:val="false"/>
          <w:color w:val="000000"/>
          <w:sz w:val="28"/>
        </w:rPr>
        <w:t xml:space="preserve">     6. Осы қаулының атқарылуын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Е.Ә. Өтембаевқа жүктелсiн.</w:t>
      </w:r>
    </w:p>
    <w:p>
      <w:pPr>
        <w:spacing w:after="0"/>
        <w:ind w:left="0"/>
        <w:jc w:val="both"/>
      </w:pPr>
      <w:r>
        <w:rPr>
          <w:rFonts w:ascii="Times New Roman"/>
          <w:b w:val="false"/>
          <w:i w:val="false"/>
          <w:color w:val="000000"/>
          <w:sz w:val="28"/>
        </w:rPr>
        <w:t>     7.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23 наурыздағы</w:t>
      </w:r>
    </w:p>
    <w:p>
      <w:pPr>
        <w:spacing w:after="0"/>
        <w:ind w:left="0"/>
        <w:jc w:val="both"/>
      </w:pPr>
      <w:r>
        <w:rPr>
          <w:rFonts w:ascii="Times New Roman"/>
          <w:b w:val="false"/>
          <w:i w:val="false"/>
          <w:color w:val="000000"/>
          <w:sz w:val="28"/>
        </w:rPr>
        <w:t>                                               N 433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жылға арналған республикалық бюджеттің жобасын</w:t>
      </w:r>
    </w:p>
    <w:p>
      <w:pPr>
        <w:spacing w:after="0"/>
        <w:ind w:left="0"/>
        <w:jc w:val="both"/>
      </w:pPr>
      <w:r>
        <w:rPr>
          <w:rFonts w:ascii="Times New Roman"/>
          <w:b w:val="false"/>
          <w:i w:val="false"/>
          <w:color w:val="000000"/>
          <w:sz w:val="28"/>
        </w:rPr>
        <w:t>                жасау жөніндегі бюджеттік комиссия жұмысының</w:t>
      </w:r>
    </w:p>
    <w:p>
      <w:pPr>
        <w:spacing w:after="0"/>
        <w:ind w:left="0"/>
        <w:jc w:val="both"/>
      </w:pPr>
      <w:r>
        <w:rPr>
          <w:rFonts w:ascii="Times New Roman"/>
          <w:b w:val="false"/>
          <w:i w:val="false"/>
          <w:color w:val="000000"/>
          <w:sz w:val="28"/>
        </w:rPr>
        <w:t>                              жоспар-кестесі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Күні  !    Қаралатын мәселелердің тізбесі     ! Қатысатын мемлекеттік</w:t>
      </w:r>
    </w:p>
    <w:p>
      <w:pPr>
        <w:spacing w:after="0"/>
        <w:ind w:left="0"/>
        <w:jc w:val="both"/>
      </w:pPr>
      <w:r>
        <w:rPr>
          <w:rFonts w:ascii="Times New Roman"/>
          <w:b w:val="false"/>
          <w:i w:val="false"/>
          <w:color w:val="000000"/>
          <w:sz w:val="28"/>
        </w:rPr>
        <w:t>  !        !                                       !        органдар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12.05.00 2001 жылы республикалық бюджеттік бағ.   Қаржымині, республика.</w:t>
      </w:r>
    </w:p>
    <w:p>
      <w:pPr>
        <w:spacing w:after="0"/>
        <w:ind w:left="0"/>
        <w:jc w:val="both"/>
      </w:pPr>
      <w:r>
        <w:rPr>
          <w:rFonts w:ascii="Times New Roman"/>
          <w:b w:val="false"/>
          <w:i w:val="false"/>
          <w:color w:val="000000"/>
          <w:sz w:val="28"/>
        </w:rPr>
        <w:t xml:space="preserve">            дарламалардың әкімшілері қаржыландыруға  лық бюджеттік бағдар. </w:t>
      </w:r>
    </w:p>
    <w:p>
      <w:pPr>
        <w:spacing w:after="0"/>
        <w:ind w:left="0"/>
        <w:jc w:val="both"/>
      </w:pPr>
      <w:r>
        <w:rPr>
          <w:rFonts w:ascii="Times New Roman"/>
          <w:b w:val="false"/>
          <w:i w:val="false"/>
          <w:color w:val="000000"/>
          <w:sz w:val="28"/>
        </w:rPr>
        <w:t>            ұсынатын республикалық бюджеттік бағ.    ламалардың әкімшілері</w:t>
      </w:r>
    </w:p>
    <w:p>
      <w:pPr>
        <w:spacing w:after="0"/>
        <w:ind w:left="0"/>
        <w:jc w:val="both"/>
      </w:pPr>
      <w:r>
        <w:rPr>
          <w:rFonts w:ascii="Times New Roman"/>
          <w:b w:val="false"/>
          <w:i w:val="false"/>
          <w:color w:val="000000"/>
          <w:sz w:val="28"/>
        </w:rPr>
        <w:t xml:space="preserve">            дарламалардың тізбесі мен көлемдері.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19.05.00 2001-2005 жылдарға арналған негізгі          Экономикамині,</w:t>
      </w:r>
    </w:p>
    <w:p>
      <w:pPr>
        <w:spacing w:after="0"/>
        <w:ind w:left="0"/>
        <w:jc w:val="both"/>
      </w:pPr>
      <w:r>
        <w:rPr>
          <w:rFonts w:ascii="Times New Roman"/>
          <w:b w:val="false"/>
          <w:i w:val="false"/>
          <w:color w:val="000000"/>
          <w:sz w:val="28"/>
        </w:rPr>
        <w:t>            макроэкономикалық көрсеткіштер.               Қаржымині,</w:t>
      </w:r>
    </w:p>
    <w:p>
      <w:pPr>
        <w:spacing w:after="0"/>
        <w:ind w:left="0"/>
        <w:jc w:val="both"/>
      </w:pPr>
      <w:r>
        <w:rPr>
          <w:rFonts w:ascii="Times New Roman"/>
          <w:b w:val="false"/>
          <w:i w:val="false"/>
          <w:color w:val="000000"/>
          <w:sz w:val="28"/>
        </w:rPr>
        <w:t>            2001-2005 жылдарға арналған инфляцияның,      Ұлттық Банк</w:t>
      </w:r>
    </w:p>
    <w:p>
      <w:pPr>
        <w:spacing w:after="0"/>
        <w:ind w:left="0"/>
        <w:jc w:val="both"/>
      </w:pPr>
      <w:r>
        <w:rPr>
          <w:rFonts w:ascii="Times New Roman"/>
          <w:b w:val="false"/>
          <w:i w:val="false"/>
          <w:color w:val="000000"/>
          <w:sz w:val="28"/>
        </w:rPr>
        <w:t>            қайта қаржыландырудың ресми ставкалары.     (келісім бойынша)</w:t>
      </w:r>
    </w:p>
    <w:p>
      <w:pPr>
        <w:spacing w:after="0"/>
        <w:ind w:left="0"/>
        <w:jc w:val="both"/>
      </w:pPr>
      <w:r>
        <w:rPr>
          <w:rFonts w:ascii="Times New Roman"/>
          <w:b w:val="false"/>
          <w:i w:val="false"/>
          <w:color w:val="000000"/>
          <w:sz w:val="28"/>
        </w:rPr>
        <w:t>            ның деңгейі, теңгенің есеп айырысу айыр.</w:t>
      </w:r>
    </w:p>
    <w:p>
      <w:pPr>
        <w:spacing w:after="0"/>
        <w:ind w:left="0"/>
        <w:jc w:val="both"/>
      </w:pPr>
      <w:r>
        <w:rPr>
          <w:rFonts w:ascii="Times New Roman"/>
          <w:b w:val="false"/>
          <w:i w:val="false"/>
          <w:color w:val="000000"/>
          <w:sz w:val="28"/>
        </w:rPr>
        <w:t xml:space="preserve">            бас бағамын бағалау. </w:t>
      </w:r>
    </w:p>
    <w:p>
      <w:pPr>
        <w:spacing w:after="0"/>
        <w:ind w:left="0"/>
        <w:jc w:val="both"/>
      </w:pPr>
      <w:r>
        <w:rPr>
          <w:rFonts w:ascii="Times New Roman"/>
          <w:b w:val="false"/>
          <w:i w:val="false"/>
          <w:color w:val="000000"/>
          <w:sz w:val="28"/>
        </w:rPr>
        <w:t xml:space="preserve">            Мемлекеттік инвестициялар бағдарламасы. </w:t>
      </w:r>
    </w:p>
    <w:p>
      <w:pPr>
        <w:spacing w:after="0"/>
        <w:ind w:left="0"/>
        <w:jc w:val="both"/>
      </w:pPr>
      <w:r>
        <w:rPr>
          <w:rFonts w:ascii="Times New Roman"/>
          <w:b w:val="false"/>
          <w:i w:val="false"/>
          <w:color w:val="000000"/>
          <w:sz w:val="28"/>
        </w:rPr>
        <w:t>            Қазақстан Республикасының 2001-2003             Қаржымині</w:t>
      </w:r>
    </w:p>
    <w:p>
      <w:pPr>
        <w:spacing w:after="0"/>
        <w:ind w:left="0"/>
        <w:jc w:val="both"/>
      </w:pPr>
      <w:r>
        <w:rPr>
          <w:rFonts w:ascii="Times New Roman"/>
          <w:b w:val="false"/>
          <w:i w:val="false"/>
          <w:color w:val="000000"/>
          <w:sz w:val="28"/>
        </w:rPr>
        <w:t xml:space="preserve">            жылдарға арналған мемлекеттік бюджеттің </w:t>
      </w:r>
    </w:p>
    <w:p>
      <w:pPr>
        <w:spacing w:after="0"/>
        <w:ind w:left="0"/>
        <w:jc w:val="both"/>
      </w:pPr>
      <w:r>
        <w:rPr>
          <w:rFonts w:ascii="Times New Roman"/>
          <w:b w:val="false"/>
          <w:i w:val="false"/>
          <w:color w:val="000000"/>
          <w:sz w:val="28"/>
        </w:rPr>
        <w:t xml:space="preserve">            болжамдық көрсеткіштерінің тізбесі.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  26.05.00 2001-2003 жылдары республикалық және             Қаржымині,    </w:t>
      </w:r>
    </w:p>
    <w:p>
      <w:pPr>
        <w:spacing w:after="0"/>
        <w:ind w:left="0"/>
        <w:jc w:val="both"/>
      </w:pPr>
      <w:r>
        <w:rPr>
          <w:rFonts w:ascii="Times New Roman"/>
          <w:b w:val="false"/>
          <w:i w:val="false"/>
          <w:color w:val="000000"/>
          <w:sz w:val="28"/>
        </w:rPr>
        <w:t>            жергілікті бюджеттерге түсетін түсімдер.        Мемкірісмині,</w:t>
      </w:r>
    </w:p>
    <w:p>
      <w:pPr>
        <w:spacing w:after="0"/>
        <w:ind w:left="0"/>
        <w:jc w:val="both"/>
      </w:pPr>
      <w:r>
        <w:rPr>
          <w:rFonts w:ascii="Times New Roman"/>
          <w:b w:val="false"/>
          <w:i w:val="false"/>
          <w:color w:val="000000"/>
          <w:sz w:val="28"/>
        </w:rPr>
        <w:t>            Айлық жалақының, зейнетақының және айлық       Ұлттық Банк</w:t>
      </w:r>
    </w:p>
    <w:p>
      <w:pPr>
        <w:spacing w:after="0"/>
        <w:ind w:left="0"/>
        <w:jc w:val="both"/>
      </w:pPr>
      <w:r>
        <w:rPr>
          <w:rFonts w:ascii="Times New Roman"/>
          <w:b w:val="false"/>
          <w:i w:val="false"/>
          <w:color w:val="000000"/>
          <w:sz w:val="28"/>
        </w:rPr>
        <w:t>            есептік көрсеткіші ең аз мөлшерлері.        (келісім бойынша),</w:t>
      </w:r>
    </w:p>
    <w:p>
      <w:pPr>
        <w:spacing w:after="0"/>
        <w:ind w:left="0"/>
        <w:jc w:val="both"/>
      </w:pPr>
      <w:r>
        <w:rPr>
          <w:rFonts w:ascii="Times New Roman"/>
          <w:b w:val="false"/>
          <w:i w:val="false"/>
          <w:color w:val="000000"/>
          <w:sz w:val="28"/>
        </w:rPr>
        <w:t xml:space="preserve">            2001 жылы жекешелендіруге жататын              Экономикамині, </w:t>
      </w:r>
    </w:p>
    <w:p>
      <w:pPr>
        <w:spacing w:after="0"/>
        <w:ind w:left="0"/>
        <w:jc w:val="both"/>
      </w:pPr>
      <w:r>
        <w:rPr>
          <w:rFonts w:ascii="Times New Roman"/>
          <w:b w:val="false"/>
          <w:i w:val="false"/>
          <w:color w:val="000000"/>
          <w:sz w:val="28"/>
        </w:rPr>
        <w:t>            республикалық және коммуналдық меншік       Еңбек және халықты</w:t>
      </w:r>
    </w:p>
    <w:p>
      <w:pPr>
        <w:spacing w:after="0"/>
        <w:ind w:left="0"/>
        <w:jc w:val="both"/>
      </w:pPr>
      <w:r>
        <w:rPr>
          <w:rFonts w:ascii="Times New Roman"/>
          <w:b w:val="false"/>
          <w:i w:val="false"/>
          <w:color w:val="000000"/>
          <w:sz w:val="28"/>
        </w:rPr>
        <w:t>            объектілерінің тізбесі.                     әлеуметтік қорғау.</w:t>
      </w:r>
    </w:p>
    <w:p>
      <w:pPr>
        <w:spacing w:after="0"/>
        <w:ind w:left="0"/>
        <w:jc w:val="both"/>
      </w:pPr>
      <w:r>
        <w:rPr>
          <w:rFonts w:ascii="Times New Roman"/>
          <w:b w:val="false"/>
          <w:i w:val="false"/>
          <w:color w:val="000000"/>
          <w:sz w:val="28"/>
        </w:rPr>
        <w:t>                                                              мині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7.06.00  2001 жылға арналған республикалық бюджеттік      Қаржымині</w:t>
      </w:r>
    </w:p>
    <w:p>
      <w:pPr>
        <w:spacing w:after="0"/>
        <w:ind w:left="0"/>
        <w:jc w:val="both"/>
      </w:pPr>
      <w:r>
        <w:rPr>
          <w:rFonts w:ascii="Times New Roman"/>
          <w:b w:val="false"/>
          <w:i w:val="false"/>
          <w:color w:val="000000"/>
          <w:sz w:val="28"/>
        </w:rPr>
        <w:t xml:space="preserve">            бағдарламалардың әкімшілері бойынша </w:t>
      </w:r>
    </w:p>
    <w:p>
      <w:pPr>
        <w:spacing w:after="0"/>
        <w:ind w:left="0"/>
        <w:jc w:val="both"/>
      </w:pPr>
      <w:r>
        <w:rPr>
          <w:rFonts w:ascii="Times New Roman"/>
          <w:b w:val="false"/>
          <w:i w:val="false"/>
          <w:color w:val="000000"/>
          <w:sz w:val="28"/>
        </w:rPr>
        <w:t xml:space="preserve">            республикалық бюджет шығыстарының және </w:t>
      </w:r>
    </w:p>
    <w:p>
      <w:pPr>
        <w:spacing w:after="0"/>
        <w:ind w:left="0"/>
        <w:jc w:val="both"/>
      </w:pPr>
      <w:r>
        <w:rPr>
          <w:rFonts w:ascii="Times New Roman"/>
          <w:b w:val="false"/>
          <w:i w:val="false"/>
          <w:color w:val="000000"/>
          <w:sz w:val="28"/>
        </w:rPr>
        <w:t>            оларды несиелендірудің лимиттері.</w:t>
      </w:r>
    </w:p>
    <w:p>
      <w:pPr>
        <w:spacing w:after="0"/>
        <w:ind w:left="0"/>
        <w:jc w:val="both"/>
      </w:pPr>
      <w:r>
        <w:rPr>
          <w:rFonts w:ascii="Times New Roman"/>
          <w:b w:val="false"/>
          <w:i w:val="false"/>
          <w:color w:val="000000"/>
          <w:sz w:val="28"/>
        </w:rPr>
        <w:t xml:space="preserve">            2001 жылы іске асырылуға міндетті </w:t>
      </w:r>
    </w:p>
    <w:p>
      <w:pPr>
        <w:spacing w:after="0"/>
        <w:ind w:left="0"/>
        <w:jc w:val="both"/>
      </w:pPr>
      <w:r>
        <w:rPr>
          <w:rFonts w:ascii="Times New Roman"/>
          <w:b w:val="false"/>
          <w:i w:val="false"/>
          <w:color w:val="000000"/>
          <w:sz w:val="28"/>
        </w:rPr>
        <w:t xml:space="preserve">            республикалық бюджеттік бағдарламалардың </w:t>
      </w:r>
    </w:p>
    <w:p>
      <w:pPr>
        <w:spacing w:after="0"/>
        <w:ind w:left="0"/>
        <w:jc w:val="both"/>
      </w:pPr>
      <w:r>
        <w:rPr>
          <w:rFonts w:ascii="Times New Roman"/>
          <w:b w:val="false"/>
          <w:i w:val="false"/>
          <w:color w:val="000000"/>
          <w:sz w:val="28"/>
        </w:rPr>
        <w:t xml:space="preserve">            шығыстары мен оларды несиелендірудің болжамды </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xml:space="preserve">            2001 жылғы 31 желтоқсандағы жағдай бойынша </w:t>
      </w:r>
    </w:p>
    <w:p>
      <w:pPr>
        <w:spacing w:after="0"/>
        <w:ind w:left="0"/>
        <w:jc w:val="both"/>
      </w:pPr>
      <w:r>
        <w:rPr>
          <w:rFonts w:ascii="Times New Roman"/>
          <w:b w:val="false"/>
          <w:i w:val="false"/>
          <w:color w:val="000000"/>
          <w:sz w:val="28"/>
        </w:rPr>
        <w:t>            үкіметтік борыштың лимиті.</w:t>
      </w:r>
    </w:p>
    <w:p>
      <w:pPr>
        <w:spacing w:after="0"/>
        <w:ind w:left="0"/>
        <w:jc w:val="both"/>
      </w:pPr>
      <w:r>
        <w:rPr>
          <w:rFonts w:ascii="Times New Roman"/>
          <w:b w:val="false"/>
          <w:i w:val="false"/>
          <w:color w:val="000000"/>
          <w:sz w:val="28"/>
        </w:rPr>
        <w:t xml:space="preserve">            Қазақстан Республикасының 2001 жылға арналған </w:t>
      </w:r>
    </w:p>
    <w:p>
      <w:pPr>
        <w:spacing w:after="0"/>
        <w:ind w:left="0"/>
        <w:jc w:val="both"/>
      </w:pPr>
      <w:r>
        <w:rPr>
          <w:rFonts w:ascii="Times New Roman"/>
          <w:b w:val="false"/>
          <w:i w:val="false"/>
          <w:color w:val="000000"/>
          <w:sz w:val="28"/>
        </w:rPr>
        <w:t xml:space="preserve">            мемлекеттік кепілдіктерін берудің лимиті.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16.06.00 Жергілікті атқарушы органдардың 2001 жылға      Қаржымині</w:t>
      </w:r>
    </w:p>
    <w:p>
      <w:pPr>
        <w:spacing w:after="0"/>
        <w:ind w:left="0"/>
        <w:jc w:val="both"/>
      </w:pPr>
      <w:r>
        <w:rPr>
          <w:rFonts w:ascii="Times New Roman"/>
          <w:b w:val="false"/>
          <w:i w:val="false"/>
          <w:color w:val="000000"/>
          <w:sz w:val="28"/>
        </w:rPr>
        <w:t>            арналған қарыз алуының жиынтық лимиті.</w:t>
      </w:r>
    </w:p>
    <w:p>
      <w:pPr>
        <w:spacing w:after="0"/>
        <w:ind w:left="0"/>
        <w:jc w:val="both"/>
      </w:pPr>
      <w:r>
        <w:rPr>
          <w:rFonts w:ascii="Times New Roman"/>
          <w:b w:val="false"/>
          <w:i w:val="false"/>
          <w:color w:val="000000"/>
          <w:sz w:val="28"/>
        </w:rPr>
        <w:t xml:space="preserve">            2001 жылға арналған жергілікті атқарушы </w:t>
      </w:r>
    </w:p>
    <w:p>
      <w:pPr>
        <w:spacing w:after="0"/>
        <w:ind w:left="0"/>
        <w:jc w:val="both"/>
      </w:pPr>
      <w:r>
        <w:rPr>
          <w:rFonts w:ascii="Times New Roman"/>
          <w:b w:val="false"/>
          <w:i w:val="false"/>
          <w:color w:val="000000"/>
          <w:sz w:val="28"/>
        </w:rPr>
        <w:t>            органдар борышының жиынтық лимиті.</w:t>
      </w:r>
    </w:p>
    <w:p>
      <w:pPr>
        <w:spacing w:after="0"/>
        <w:ind w:left="0"/>
        <w:jc w:val="both"/>
      </w:pPr>
      <w:r>
        <w:rPr>
          <w:rFonts w:ascii="Times New Roman"/>
          <w:b w:val="false"/>
          <w:i w:val="false"/>
          <w:color w:val="000000"/>
          <w:sz w:val="28"/>
        </w:rPr>
        <w:t xml:space="preserve">            Облыстар, Астана және Алматы қалалары </w:t>
      </w:r>
    </w:p>
    <w:p>
      <w:pPr>
        <w:spacing w:after="0"/>
        <w:ind w:left="0"/>
        <w:jc w:val="both"/>
      </w:pPr>
      <w:r>
        <w:rPr>
          <w:rFonts w:ascii="Times New Roman"/>
          <w:b w:val="false"/>
          <w:i w:val="false"/>
          <w:color w:val="000000"/>
          <w:sz w:val="28"/>
        </w:rPr>
        <w:t xml:space="preserve">            бөлінісінде 2001-2003 жылдарға арналған </w:t>
      </w:r>
    </w:p>
    <w:p>
      <w:pPr>
        <w:spacing w:after="0"/>
        <w:ind w:left="0"/>
        <w:jc w:val="both"/>
      </w:pPr>
      <w:r>
        <w:rPr>
          <w:rFonts w:ascii="Times New Roman"/>
          <w:b w:val="false"/>
          <w:i w:val="false"/>
          <w:color w:val="000000"/>
          <w:sz w:val="28"/>
        </w:rPr>
        <w:t xml:space="preserve">            аса маңызды жергілікті бюджеттік бағдарламалар </w:t>
      </w:r>
    </w:p>
    <w:p>
      <w:pPr>
        <w:spacing w:after="0"/>
        <w:ind w:left="0"/>
        <w:jc w:val="both"/>
      </w:pPr>
      <w:r>
        <w:rPr>
          <w:rFonts w:ascii="Times New Roman"/>
          <w:b w:val="false"/>
          <w:i w:val="false"/>
          <w:color w:val="000000"/>
          <w:sz w:val="28"/>
        </w:rPr>
        <w:t xml:space="preserve">            бойынша шығыстардың ең аз мөлшері.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17.07.00 Функционалдық топтар мен республикалық          Қаржымині</w:t>
      </w:r>
    </w:p>
    <w:p>
      <w:pPr>
        <w:spacing w:after="0"/>
        <w:ind w:left="0"/>
        <w:jc w:val="both"/>
      </w:pPr>
      <w:r>
        <w:rPr>
          <w:rFonts w:ascii="Times New Roman"/>
          <w:b w:val="false"/>
          <w:i w:val="false"/>
          <w:color w:val="000000"/>
          <w:sz w:val="28"/>
        </w:rPr>
        <w:t xml:space="preserve">            бюджеттік бағдарламалардың әкімшілері </w:t>
      </w:r>
    </w:p>
    <w:p>
      <w:pPr>
        <w:spacing w:after="0"/>
        <w:ind w:left="0"/>
        <w:jc w:val="both"/>
      </w:pPr>
      <w:r>
        <w:rPr>
          <w:rFonts w:ascii="Times New Roman"/>
          <w:b w:val="false"/>
          <w:i w:val="false"/>
          <w:color w:val="000000"/>
          <w:sz w:val="28"/>
        </w:rPr>
        <w:t xml:space="preserve">            бойынша 2001 жылға арналған республикалық </w:t>
      </w:r>
    </w:p>
    <w:p>
      <w:pPr>
        <w:spacing w:after="0"/>
        <w:ind w:left="0"/>
        <w:jc w:val="both"/>
      </w:pPr>
      <w:r>
        <w:rPr>
          <w:rFonts w:ascii="Times New Roman"/>
          <w:b w:val="false"/>
          <w:i w:val="false"/>
          <w:color w:val="000000"/>
          <w:sz w:val="28"/>
        </w:rPr>
        <w:t xml:space="preserve">            бюджет шығыстарының көлемдерімен бірге </w:t>
      </w:r>
    </w:p>
    <w:p>
      <w:pPr>
        <w:spacing w:after="0"/>
        <w:ind w:left="0"/>
        <w:jc w:val="both"/>
      </w:pPr>
      <w:r>
        <w:rPr>
          <w:rFonts w:ascii="Times New Roman"/>
          <w:b w:val="false"/>
          <w:i w:val="false"/>
          <w:color w:val="000000"/>
          <w:sz w:val="28"/>
        </w:rPr>
        <w:t xml:space="preserve">            республикалық бюджеттік бағдарламалардың </w:t>
      </w:r>
    </w:p>
    <w:p>
      <w:pPr>
        <w:spacing w:after="0"/>
        <w:ind w:left="0"/>
        <w:jc w:val="both"/>
      </w:pPr>
      <w:r>
        <w:rPr>
          <w:rFonts w:ascii="Times New Roman"/>
          <w:b w:val="false"/>
          <w:i w:val="false"/>
          <w:color w:val="000000"/>
          <w:sz w:val="28"/>
        </w:rPr>
        <w:t>            нақтыланған тізбесі.</w:t>
      </w:r>
    </w:p>
    <w:p>
      <w:pPr>
        <w:spacing w:after="0"/>
        <w:ind w:left="0"/>
        <w:jc w:val="both"/>
      </w:pPr>
      <w:r>
        <w:rPr>
          <w:rFonts w:ascii="Times New Roman"/>
          <w:b w:val="false"/>
          <w:i w:val="false"/>
          <w:color w:val="000000"/>
          <w:sz w:val="28"/>
        </w:rPr>
        <w:t xml:space="preserve">            Облыстар, Астана және Алматы қалаларының </w:t>
      </w:r>
    </w:p>
    <w:p>
      <w:pPr>
        <w:spacing w:after="0"/>
        <w:ind w:left="0"/>
        <w:jc w:val="both"/>
      </w:pPr>
      <w:r>
        <w:rPr>
          <w:rFonts w:ascii="Times New Roman"/>
          <w:b w:val="false"/>
          <w:i w:val="false"/>
          <w:color w:val="000000"/>
          <w:sz w:val="28"/>
        </w:rPr>
        <w:t xml:space="preserve">            әкімдері нақтылаған жергілікті бюджеттерге </w:t>
      </w:r>
    </w:p>
    <w:p>
      <w:pPr>
        <w:spacing w:after="0"/>
        <w:ind w:left="0"/>
        <w:jc w:val="both"/>
      </w:pPr>
      <w:r>
        <w:rPr>
          <w:rFonts w:ascii="Times New Roman"/>
          <w:b w:val="false"/>
          <w:i w:val="false"/>
          <w:color w:val="000000"/>
          <w:sz w:val="28"/>
        </w:rPr>
        <w:t>            түсетін түсімдердің және аса маңызды бюджеттік</w:t>
      </w:r>
    </w:p>
    <w:p>
      <w:pPr>
        <w:spacing w:after="0"/>
        <w:ind w:left="0"/>
        <w:jc w:val="both"/>
      </w:pPr>
      <w:r>
        <w:rPr>
          <w:rFonts w:ascii="Times New Roman"/>
          <w:b w:val="false"/>
          <w:i w:val="false"/>
          <w:color w:val="000000"/>
          <w:sz w:val="28"/>
        </w:rPr>
        <w:t xml:space="preserve">            бағдарламалар бойынша шығыстар көлемінің </w:t>
      </w:r>
    </w:p>
    <w:p>
      <w:pPr>
        <w:spacing w:after="0"/>
        <w:ind w:left="0"/>
        <w:jc w:val="both"/>
      </w:pPr>
      <w:r>
        <w:rPr>
          <w:rFonts w:ascii="Times New Roman"/>
          <w:b w:val="false"/>
          <w:i w:val="false"/>
          <w:color w:val="000000"/>
          <w:sz w:val="28"/>
        </w:rPr>
        <w:t xml:space="preserve">            2001-2003 жылдарға арналған болжамдары.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24.07.00 Қазақстан Республикасының 2001-2003             Қаржымині,</w:t>
      </w:r>
    </w:p>
    <w:p>
      <w:pPr>
        <w:spacing w:after="0"/>
        <w:ind w:left="0"/>
        <w:jc w:val="both"/>
      </w:pPr>
      <w:r>
        <w:rPr>
          <w:rFonts w:ascii="Times New Roman"/>
          <w:b w:val="false"/>
          <w:i w:val="false"/>
          <w:color w:val="000000"/>
          <w:sz w:val="28"/>
        </w:rPr>
        <w:t>            жылдарға арналған мемлекеттік бюджетінің       Экономикамині</w:t>
      </w:r>
    </w:p>
    <w:p>
      <w:pPr>
        <w:spacing w:after="0"/>
        <w:ind w:left="0"/>
        <w:jc w:val="both"/>
      </w:pPr>
      <w:r>
        <w:rPr>
          <w:rFonts w:ascii="Times New Roman"/>
          <w:b w:val="false"/>
          <w:i w:val="false"/>
          <w:color w:val="000000"/>
          <w:sz w:val="28"/>
        </w:rPr>
        <w:t xml:space="preserve">            болжамды көрсеткіштері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20.08.00 "2001 жылға арналған республикалық бюджет       Қаржымині,</w:t>
      </w:r>
    </w:p>
    <w:p>
      <w:pPr>
        <w:spacing w:after="0"/>
        <w:ind w:left="0"/>
        <w:jc w:val="both"/>
      </w:pPr>
      <w:r>
        <w:rPr>
          <w:rFonts w:ascii="Times New Roman"/>
          <w:b w:val="false"/>
          <w:i w:val="false"/>
          <w:color w:val="000000"/>
          <w:sz w:val="28"/>
        </w:rPr>
        <w:t>            туралы" Заңның жобасы                           Әділетмині</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xml:space="preserve">                                               2000 жылғы 23 наурыздағы    </w:t>
      </w:r>
    </w:p>
    <w:p>
      <w:pPr>
        <w:spacing w:after="0"/>
        <w:ind w:left="0"/>
        <w:jc w:val="both"/>
      </w:pPr>
      <w:r>
        <w:rPr>
          <w:rFonts w:ascii="Times New Roman"/>
          <w:b w:val="false"/>
          <w:i w:val="false"/>
          <w:color w:val="000000"/>
          <w:sz w:val="28"/>
        </w:rPr>
        <w:t>                                                   N 433 қаулысына</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Заңды тұлғалардың көлік</w:t>
      </w:r>
    </w:p>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Облыстардың   !                     Жеңіл автомобильдер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xml:space="preserve">                !көлемі 1100 текше см.дейін   !көл.1100-ден 1500 текше </w:t>
      </w:r>
    </w:p>
    <w:p>
      <w:pPr>
        <w:spacing w:after="0"/>
        <w:ind w:left="0"/>
        <w:jc w:val="both"/>
      </w:pPr>
      <w:r>
        <w:rPr>
          <w:rFonts w:ascii="Times New Roman"/>
          <w:b w:val="false"/>
          <w:i w:val="false"/>
          <w:color w:val="000000"/>
          <w:sz w:val="28"/>
        </w:rPr>
        <w:t>                !двиг.                        !см. дейін двиг.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жылға !6 жылдан ! 6 жылдан !6 жылға !6 жылдан !6 жылдан</w:t>
      </w:r>
    </w:p>
    <w:p>
      <w:pPr>
        <w:spacing w:after="0"/>
        <w:ind w:left="0"/>
        <w:jc w:val="both"/>
      </w:pPr>
      <w:r>
        <w:rPr>
          <w:rFonts w:ascii="Times New Roman"/>
          <w:b w:val="false"/>
          <w:i w:val="false"/>
          <w:color w:val="000000"/>
          <w:sz w:val="28"/>
        </w:rPr>
        <w:t>                ! дейін  !жоғары,  !жоғары,   ! дейін  !жоғары,  !жоғары,</w:t>
      </w:r>
    </w:p>
    <w:p>
      <w:pPr>
        <w:spacing w:after="0"/>
        <w:ind w:left="0"/>
        <w:jc w:val="both"/>
      </w:pPr>
      <w:r>
        <w:rPr>
          <w:rFonts w:ascii="Times New Roman"/>
          <w:b w:val="false"/>
          <w:i w:val="false"/>
          <w:color w:val="000000"/>
          <w:sz w:val="28"/>
        </w:rPr>
        <w:t>                !        !  ТМД    !  шетел   !        !  ТМД    !  шетел</w:t>
      </w:r>
    </w:p>
    <w:p>
      <w:pPr>
        <w:spacing w:after="0"/>
        <w:ind w:left="0"/>
        <w:jc w:val="both"/>
      </w:pPr>
      <w:r>
        <w:rPr>
          <w:rFonts w:ascii="Times New Roman"/>
          <w:b w:val="false"/>
          <w:i w:val="false"/>
          <w:color w:val="000000"/>
          <w:sz w:val="28"/>
        </w:rPr>
        <w:t>                !        ! елдері  ! машинасы !        ! елдері  !машинасы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w:t>
      </w:r>
    </w:p>
    <w:p>
      <w:pPr>
        <w:spacing w:after="0"/>
        <w:ind w:left="0"/>
        <w:jc w:val="both"/>
      </w:pPr>
      <w:r>
        <w:rPr>
          <w:rFonts w:ascii="Times New Roman"/>
          <w:b w:val="false"/>
          <w:i w:val="false"/>
          <w:color w:val="000000"/>
          <w:sz w:val="28"/>
        </w:rPr>
        <w:t>Ақтөбе</w:t>
      </w:r>
    </w:p>
    <w:p>
      <w:pPr>
        <w:spacing w:after="0"/>
        <w:ind w:left="0"/>
        <w:jc w:val="both"/>
      </w:pPr>
      <w:r>
        <w:rPr>
          <w:rFonts w:ascii="Times New Roman"/>
          <w:b w:val="false"/>
          <w:i w:val="false"/>
          <w:color w:val="000000"/>
          <w:sz w:val="28"/>
        </w:rPr>
        <w:t>Алматы</w:t>
      </w:r>
    </w:p>
    <w:p>
      <w:pPr>
        <w:spacing w:after="0"/>
        <w:ind w:left="0"/>
        <w:jc w:val="both"/>
      </w:pPr>
      <w:r>
        <w:rPr>
          <w:rFonts w:ascii="Times New Roman"/>
          <w:b w:val="false"/>
          <w:i w:val="false"/>
          <w:color w:val="000000"/>
          <w:sz w:val="28"/>
        </w:rPr>
        <w:t>Атырау</w:t>
      </w:r>
    </w:p>
    <w:p>
      <w:pPr>
        <w:spacing w:after="0"/>
        <w:ind w:left="0"/>
        <w:jc w:val="both"/>
      </w:pPr>
      <w:r>
        <w:rPr>
          <w:rFonts w:ascii="Times New Roman"/>
          <w:b w:val="false"/>
          <w:i w:val="false"/>
          <w:color w:val="000000"/>
          <w:sz w:val="28"/>
        </w:rPr>
        <w:t>Ш-Қазақстан</w:t>
      </w:r>
    </w:p>
    <w:p>
      <w:pPr>
        <w:spacing w:after="0"/>
        <w:ind w:left="0"/>
        <w:jc w:val="both"/>
      </w:pPr>
      <w:r>
        <w:rPr>
          <w:rFonts w:ascii="Times New Roman"/>
          <w:b w:val="false"/>
          <w:i w:val="false"/>
          <w:color w:val="000000"/>
          <w:sz w:val="28"/>
        </w:rPr>
        <w:t>Жамбыл</w:t>
      </w:r>
    </w:p>
    <w:p>
      <w:pPr>
        <w:spacing w:after="0"/>
        <w:ind w:left="0"/>
        <w:jc w:val="both"/>
      </w:pPr>
      <w:r>
        <w:rPr>
          <w:rFonts w:ascii="Times New Roman"/>
          <w:b w:val="false"/>
          <w:i w:val="false"/>
          <w:color w:val="000000"/>
          <w:sz w:val="28"/>
        </w:rPr>
        <w:t>Б-Қазақстан</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Қызылорда</w:t>
      </w:r>
    </w:p>
    <w:p>
      <w:pPr>
        <w:spacing w:after="0"/>
        <w:ind w:left="0"/>
        <w:jc w:val="both"/>
      </w:pPr>
      <w:r>
        <w:rPr>
          <w:rFonts w:ascii="Times New Roman"/>
          <w:b w:val="false"/>
          <w:i w:val="false"/>
          <w:color w:val="000000"/>
          <w:sz w:val="28"/>
        </w:rPr>
        <w:t xml:space="preserve">Қостанай </w:t>
      </w:r>
    </w:p>
    <w:p>
      <w:pPr>
        <w:spacing w:after="0"/>
        <w:ind w:left="0"/>
        <w:jc w:val="both"/>
      </w:pPr>
      <w:r>
        <w:rPr>
          <w:rFonts w:ascii="Times New Roman"/>
          <w:b w:val="false"/>
          <w:i w:val="false"/>
          <w:color w:val="000000"/>
          <w:sz w:val="28"/>
        </w:rPr>
        <w:t>Маңғыстау</w:t>
      </w:r>
    </w:p>
    <w:p>
      <w:pPr>
        <w:spacing w:after="0"/>
        <w:ind w:left="0"/>
        <w:jc w:val="both"/>
      </w:pPr>
      <w:r>
        <w:rPr>
          <w:rFonts w:ascii="Times New Roman"/>
          <w:b w:val="false"/>
          <w:i w:val="false"/>
          <w:color w:val="000000"/>
          <w:sz w:val="28"/>
        </w:rPr>
        <w:t>Павлодар</w:t>
      </w:r>
    </w:p>
    <w:p>
      <w:pPr>
        <w:spacing w:after="0"/>
        <w:ind w:left="0"/>
        <w:jc w:val="both"/>
      </w:pPr>
      <w:r>
        <w:rPr>
          <w:rFonts w:ascii="Times New Roman"/>
          <w:b w:val="false"/>
          <w:i w:val="false"/>
          <w:color w:val="000000"/>
          <w:sz w:val="28"/>
        </w:rPr>
        <w:t>С-Қазақстан</w:t>
      </w:r>
    </w:p>
    <w:p>
      <w:pPr>
        <w:spacing w:after="0"/>
        <w:ind w:left="0"/>
        <w:jc w:val="both"/>
      </w:pPr>
      <w:r>
        <w:rPr>
          <w:rFonts w:ascii="Times New Roman"/>
          <w:b w:val="false"/>
          <w:i w:val="false"/>
          <w:color w:val="000000"/>
          <w:sz w:val="28"/>
        </w:rPr>
        <w:t>О-Қазақстан</w:t>
      </w:r>
    </w:p>
    <w:p>
      <w:pPr>
        <w:spacing w:after="0"/>
        <w:ind w:left="0"/>
        <w:jc w:val="both"/>
      </w:pPr>
      <w:r>
        <w:rPr>
          <w:rFonts w:ascii="Times New Roman"/>
          <w:b w:val="false"/>
          <w:i w:val="false"/>
          <w:color w:val="000000"/>
          <w:sz w:val="28"/>
        </w:rPr>
        <w:t>Астана қаласы</w:t>
      </w:r>
    </w:p>
    <w:p>
      <w:pPr>
        <w:spacing w:after="0"/>
        <w:ind w:left="0"/>
        <w:jc w:val="both"/>
      </w:pPr>
      <w:r>
        <w:rPr>
          <w:rFonts w:ascii="Times New Roman"/>
          <w:b w:val="false"/>
          <w:i w:val="false"/>
          <w:color w:val="000000"/>
          <w:sz w:val="28"/>
        </w:rPr>
        <w:t xml:space="preserve">Алматы қаласы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көл.1500-ден 2000 текше.!көл.2000-3000 текше.  !көл.3000-4000 текше.! 4000</w:t>
      </w:r>
    </w:p>
    <w:p>
      <w:pPr>
        <w:spacing w:after="0"/>
        <w:ind w:left="0"/>
        <w:jc w:val="both"/>
      </w:pPr>
      <w:r>
        <w:rPr>
          <w:rFonts w:ascii="Times New Roman"/>
          <w:b w:val="false"/>
          <w:i w:val="false"/>
          <w:color w:val="000000"/>
          <w:sz w:val="28"/>
        </w:rPr>
        <w:t>см.дейін двиг.          !см.двиг.              !см.двиг.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жыл.!6 жылдан!6 жылдан!6    !6 жыл. !6 жылдан!6 жыл.!6 жыл.!6 жыл.!</w:t>
      </w:r>
    </w:p>
    <w:p>
      <w:pPr>
        <w:spacing w:after="0"/>
        <w:ind w:left="0"/>
        <w:jc w:val="both"/>
      </w:pPr>
      <w:r>
        <w:rPr>
          <w:rFonts w:ascii="Times New Roman"/>
          <w:b w:val="false"/>
          <w:i w:val="false"/>
          <w:color w:val="000000"/>
          <w:sz w:val="28"/>
        </w:rPr>
        <w:t>ға    !жоғары, !жоғары, !жылға!дан жо.!жоғары, !ға    !дан   !дан   !текше.</w:t>
      </w:r>
    </w:p>
    <w:p>
      <w:pPr>
        <w:spacing w:after="0"/>
        <w:ind w:left="0"/>
        <w:jc w:val="both"/>
      </w:pPr>
      <w:r>
        <w:rPr>
          <w:rFonts w:ascii="Times New Roman"/>
          <w:b w:val="false"/>
          <w:i w:val="false"/>
          <w:color w:val="000000"/>
          <w:sz w:val="28"/>
        </w:rPr>
        <w:t>дейін ! ТМД    !шетел   !дейін!ғары   !шетел   !дейін !жоғары!жоғары!см.</w:t>
      </w:r>
    </w:p>
    <w:p>
      <w:pPr>
        <w:spacing w:after="0"/>
        <w:ind w:left="0"/>
        <w:jc w:val="both"/>
      </w:pPr>
      <w:r>
        <w:rPr>
          <w:rFonts w:ascii="Times New Roman"/>
          <w:b w:val="false"/>
          <w:i w:val="false"/>
          <w:color w:val="000000"/>
          <w:sz w:val="28"/>
        </w:rPr>
        <w:t>      ! елдері !машинасы!     !ТМД ел.!машинасы!      !ТМД   !ТМД   !жоғары</w:t>
      </w:r>
    </w:p>
    <w:p>
      <w:pPr>
        <w:spacing w:after="0"/>
        <w:ind w:left="0"/>
        <w:jc w:val="both"/>
      </w:pPr>
      <w:r>
        <w:rPr>
          <w:rFonts w:ascii="Times New Roman"/>
          <w:b w:val="false"/>
          <w:i w:val="false"/>
          <w:color w:val="000000"/>
          <w:sz w:val="28"/>
        </w:rPr>
        <w:t>      !        !        !     !дері   !        !      !елдері!елдері!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Автокөлік құралдарының маркалары салық заңдарының 129-бабы </w:t>
      </w:r>
    </w:p>
    <w:p>
      <w:pPr>
        <w:spacing w:after="0"/>
        <w:ind w:left="0"/>
        <w:jc w:val="both"/>
      </w:pPr>
      <w:r>
        <w:rPr>
          <w:rFonts w:ascii="Times New Roman"/>
          <w:b w:val="false"/>
          <w:i w:val="false"/>
          <w:color w:val="000000"/>
          <w:sz w:val="28"/>
        </w:rPr>
        <w:t>бойынша салық төлеуден босатылатын көлік құралдарының санын көрсету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2-нысан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Заңды тұлғалардың көлік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Облыстардың !жұк машин. жүк көтеруі: ! автобустар            !мотоциклдер,</w:t>
      </w:r>
    </w:p>
    <w:p>
      <w:pPr>
        <w:spacing w:after="0"/>
        <w:ind w:left="0"/>
        <w:jc w:val="both"/>
      </w:pPr>
      <w:r>
        <w:rPr>
          <w:rFonts w:ascii="Times New Roman"/>
          <w:b w:val="false"/>
          <w:i w:val="false"/>
          <w:color w:val="000000"/>
          <w:sz w:val="28"/>
        </w:rPr>
        <w:t>    атауы   !------------------------!-----------------------!мотороллерл.,</w:t>
      </w:r>
    </w:p>
    <w:p>
      <w:pPr>
        <w:spacing w:after="0"/>
        <w:ind w:left="0"/>
        <w:jc w:val="both"/>
      </w:pPr>
      <w:r>
        <w:rPr>
          <w:rFonts w:ascii="Times New Roman"/>
          <w:b w:val="false"/>
          <w:i w:val="false"/>
          <w:color w:val="000000"/>
          <w:sz w:val="28"/>
        </w:rPr>
        <w:t>            !1,5 тон.!1,5-нан!5 тон. !12 отыр.!12-ден!отырғы.!мотосанилер</w:t>
      </w:r>
    </w:p>
    <w:p>
      <w:pPr>
        <w:spacing w:after="0"/>
        <w:ind w:left="0"/>
        <w:jc w:val="both"/>
      </w:pPr>
      <w:r>
        <w:rPr>
          <w:rFonts w:ascii="Times New Roman"/>
          <w:b w:val="false"/>
          <w:i w:val="false"/>
          <w:color w:val="000000"/>
          <w:sz w:val="28"/>
        </w:rPr>
        <w:t>            !наға    !5 тон. !надан  !ғызу ор.!25 от.!зу орны!(двиг.қуаты</w:t>
      </w:r>
    </w:p>
    <w:p>
      <w:pPr>
        <w:spacing w:after="0"/>
        <w:ind w:left="0"/>
        <w:jc w:val="both"/>
      </w:pPr>
      <w:r>
        <w:rPr>
          <w:rFonts w:ascii="Times New Roman"/>
          <w:b w:val="false"/>
          <w:i w:val="false"/>
          <w:color w:val="000000"/>
          <w:sz w:val="28"/>
        </w:rPr>
        <w:t>            !дейін   !наға   !жоғары !нына    !ырғызу!25-тен !55 квт-тан</w:t>
      </w:r>
    </w:p>
    <w:p>
      <w:pPr>
        <w:spacing w:after="0"/>
        <w:ind w:left="0"/>
        <w:jc w:val="both"/>
      </w:pPr>
      <w:r>
        <w:rPr>
          <w:rFonts w:ascii="Times New Roman"/>
          <w:b w:val="false"/>
          <w:i w:val="false"/>
          <w:color w:val="000000"/>
          <w:sz w:val="28"/>
        </w:rPr>
        <w:t>            !        !дейін  !       !дейін   !орнына!жоғары !төмен</w:t>
      </w:r>
    </w:p>
    <w:p>
      <w:pPr>
        <w:spacing w:after="0"/>
        <w:ind w:left="0"/>
        <w:jc w:val="both"/>
      </w:pPr>
      <w:r>
        <w:rPr>
          <w:rFonts w:ascii="Times New Roman"/>
          <w:b w:val="false"/>
          <w:i w:val="false"/>
          <w:color w:val="000000"/>
          <w:sz w:val="28"/>
        </w:rPr>
        <w:t>            !        !       !       !        !дейін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w:t>
      </w:r>
    </w:p>
    <w:p>
      <w:pPr>
        <w:spacing w:after="0"/>
        <w:ind w:left="0"/>
        <w:jc w:val="both"/>
      </w:pPr>
      <w:r>
        <w:rPr>
          <w:rFonts w:ascii="Times New Roman"/>
          <w:b w:val="false"/>
          <w:i w:val="false"/>
          <w:color w:val="000000"/>
          <w:sz w:val="28"/>
        </w:rPr>
        <w:t>Ақтөбе</w:t>
      </w:r>
    </w:p>
    <w:p>
      <w:pPr>
        <w:spacing w:after="0"/>
        <w:ind w:left="0"/>
        <w:jc w:val="both"/>
      </w:pPr>
      <w:r>
        <w:rPr>
          <w:rFonts w:ascii="Times New Roman"/>
          <w:b w:val="false"/>
          <w:i w:val="false"/>
          <w:color w:val="000000"/>
          <w:sz w:val="28"/>
        </w:rPr>
        <w:t>Алматы</w:t>
      </w:r>
    </w:p>
    <w:p>
      <w:pPr>
        <w:spacing w:after="0"/>
        <w:ind w:left="0"/>
        <w:jc w:val="both"/>
      </w:pPr>
      <w:r>
        <w:rPr>
          <w:rFonts w:ascii="Times New Roman"/>
          <w:b w:val="false"/>
          <w:i w:val="false"/>
          <w:color w:val="000000"/>
          <w:sz w:val="28"/>
        </w:rPr>
        <w:t>Атырау</w:t>
      </w:r>
    </w:p>
    <w:p>
      <w:pPr>
        <w:spacing w:after="0"/>
        <w:ind w:left="0"/>
        <w:jc w:val="both"/>
      </w:pPr>
      <w:r>
        <w:rPr>
          <w:rFonts w:ascii="Times New Roman"/>
          <w:b w:val="false"/>
          <w:i w:val="false"/>
          <w:color w:val="000000"/>
          <w:sz w:val="28"/>
        </w:rPr>
        <w:t>Ш-Қазақстан</w:t>
      </w:r>
    </w:p>
    <w:p>
      <w:pPr>
        <w:spacing w:after="0"/>
        <w:ind w:left="0"/>
        <w:jc w:val="both"/>
      </w:pPr>
      <w:r>
        <w:rPr>
          <w:rFonts w:ascii="Times New Roman"/>
          <w:b w:val="false"/>
          <w:i w:val="false"/>
          <w:color w:val="000000"/>
          <w:sz w:val="28"/>
        </w:rPr>
        <w:t>Жамбыл</w:t>
      </w:r>
    </w:p>
    <w:p>
      <w:pPr>
        <w:spacing w:after="0"/>
        <w:ind w:left="0"/>
        <w:jc w:val="both"/>
      </w:pPr>
      <w:r>
        <w:rPr>
          <w:rFonts w:ascii="Times New Roman"/>
          <w:b w:val="false"/>
          <w:i w:val="false"/>
          <w:color w:val="000000"/>
          <w:sz w:val="28"/>
        </w:rPr>
        <w:t>Б-Қазақстан</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Қызылорда</w:t>
      </w:r>
    </w:p>
    <w:p>
      <w:pPr>
        <w:spacing w:after="0"/>
        <w:ind w:left="0"/>
        <w:jc w:val="both"/>
      </w:pPr>
      <w:r>
        <w:rPr>
          <w:rFonts w:ascii="Times New Roman"/>
          <w:b w:val="false"/>
          <w:i w:val="false"/>
          <w:color w:val="000000"/>
          <w:sz w:val="28"/>
        </w:rPr>
        <w:t>Қостанай</w:t>
      </w:r>
    </w:p>
    <w:p>
      <w:pPr>
        <w:spacing w:after="0"/>
        <w:ind w:left="0"/>
        <w:jc w:val="both"/>
      </w:pPr>
      <w:r>
        <w:rPr>
          <w:rFonts w:ascii="Times New Roman"/>
          <w:b w:val="false"/>
          <w:i w:val="false"/>
          <w:color w:val="000000"/>
          <w:sz w:val="28"/>
        </w:rPr>
        <w:t>Маңғыстау</w:t>
      </w:r>
    </w:p>
    <w:p>
      <w:pPr>
        <w:spacing w:after="0"/>
        <w:ind w:left="0"/>
        <w:jc w:val="both"/>
      </w:pPr>
      <w:r>
        <w:rPr>
          <w:rFonts w:ascii="Times New Roman"/>
          <w:b w:val="false"/>
          <w:i w:val="false"/>
          <w:color w:val="000000"/>
          <w:sz w:val="28"/>
        </w:rPr>
        <w:t>Павлодар</w:t>
      </w:r>
    </w:p>
    <w:p>
      <w:pPr>
        <w:spacing w:after="0"/>
        <w:ind w:left="0"/>
        <w:jc w:val="both"/>
      </w:pPr>
      <w:r>
        <w:rPr>
          <w:rFonts w:ascii="Times New Roman"/>
          <w:b w:val="false"/>
          <w:i w:val="false"/>
          <w:color w:val="000000"/>
          <w:sz w:val="28"/>
        </w:rPr>
        <w:t>С-Қазақстан</w:t>
      </w:r>
    </w:p>
    <w:p>
      <w:pPr>
        <w:spacing w:after="0"/>
        <w:ind w:left="0"/>
        <w:jc w:val="both"/>
      </w:pPr>
      <w:r>
        <w:rPr>
          <w:rFonts w:ascii="Times New Roman"/>
          <w:b w:val="false"/>
          <w:i w:val="false"/>
          <w:color w:val="000000"/>
          <w:sz w:val="28"/>
        </w:rPr>
        <w:t>О-Қазақстан</w:t>
      </w:r>
    </w:p>
    <w:p>
      <w:pPr>
        <w:spacing w:after="0"/>
        <w:ind w:left="0"/>
        <w:jc w:val="both"/>
      </w:pPr>
      <w:r>
        <w:rPr>
          <w:rFonts w:ascii="Times New Roman"/>
          <w:b w:val="false"/>
          <w:i w:val="false"/>
          <w:color w:val="000000"/>
          <w:sz w:val="28"/>
        </w:rPr>
        <w:t>Астана қаласы</w:t>
      </w:r>
    </w:p>
    <w:p>
      <w:pPr>
        <w:spacing w:after="0"/>
        <w:ind w:left="0"/>
        <w:jc w:val="both"/>
      </w:pPr>
      <w:r>
        <w:rPr>
          <w:rFonts w:ascii="Times New Roman"/>
          <w:b w:val="false"/>
          <w:i w:val="false"/>
          <w:color w:val="000000"/>
          <w:sz w:val="28"/>
        </w:rPr>
        <w:t>Алматы қаласы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3-нысан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көлік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Облыстардың   !                     Жеңіл автомобильдер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xml:space="preserve">                !көлемі 1100 текше см.дейін   !көл.1100-ден 1500 текше </w:t>
      </w:r>
    </w:p>
    <w:p>
      <w:pPr>
        <w:spacing w:after="0"/>
        <w:ind w:left="0"/>
        <w:jc w:val="both"/>
      </w:pPr>
      <w:r>
        <w:rPr>
          <w:rFonts w:ascii="Times New Roman"/>
          <w:b w:val="false"/>
          <w:i w:val="false"/>
          <w:color w:val="000000"/>
          <w:sz w:val="28"/>
        </w:rPr>
        <w:t>                !двиг.                        !см. дейін двиг.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жылға !6 жылдан ! 6 жылдан !6 жылға !6 жылдан !6 жылдан</w:t>
      </w:r>
    </w:p>
    <w:p>
      <w:pPr>
        <w:spacing w:after="0"/>
        <w:ind w:left="0"/>
        <w:jc w:val="both"/>
      </w:pPr>
      <w:r>
        <w:rPr>
          <w:rFonts w:ascii="Times New Roman"/>
          <w:b w:val="false"/>
          <w:i w:val="false"/>
          <w:color w:val="000000"/>
          <w:sz w:val="28"/>
        </w:rPr>
        <w:t>                ! дейін  !жоғары,  !жоғары,   ! дейін  !жоғары,  !жоғары,</w:t>
      </w:r>
    </w:p>
    <w:p>
      <w:pPr>
        <w:spacing w:after="0"/>
        <w:ind w:left="0"/>
        <w:jc w:val="both"/>
      </w:pPr>
      <w:r>
        <w:rPr>
          <w:rFonts w:ascii="Times New Roman"/>
          <w:b w:val="false"/>
          <w:i w:val="false"/>
          <w:color w:val="000000"/>
          <w:sz w:val="28"/>
        </w:rPr>
        <w:t>                !        !  ТМД    !  шетел   !        !  ТМД    !  шетел</w:t>
      </w:r>
    </w:p>
    <w:p>
      <w:pPr>
        <w:spacing w:after="0"/>
        <w:ind w:left="0"/>
        <w:jc w:val="both"/>
      </w:pPr>
      <w:r>
        <w:rPr>
          <w:rFonts w:ascii="Times New Roman"/>
          <w:b w:val="false"/>
          <w:i w:val="false"/>
          <w:color w:val="000000"/>
          <w:sz w:val="28"/>
        </w:rPr>
        <w:t>                !        ! елдері  ! машинасы !        ! елдері  !машинасы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w:t>
      </w:r>
    </w:p>
    <w:p>
      <w:pPr>
        <w:spacing w:after="0"/>
        <w:ind w:left="0"/>
        <w:jc w:val="both"/>
      </w:pPr>
      <w:r>
        <w:rPr>
          <w:rFonts w:ascii="Times New Roman"/>
          <w:b w:val="false"/>
          <w:i w:val="false"/>
          <w:color w:val="000000"/>
          <w:sz w:val="28"/>
        </w:rPr>
        <w:t>Ақтөбе</w:t>
      </w:r>
    </w:p>
    <w:p>
      <w:pPr>
        <w:spacing w:after="0"/>
        <w:ind w:left="0"/>
        <w:jc w:val="both"/>
      </w:pPr>
      <w:r>
        <w:rPr>
          <w:rFonts w:ascii="Times New Roman"/>
          <w:b w:val="false"/>
          <w:i w:val="false"/>
          <w:color w:val="000000"/>
          <w:sz w:val="28"/>
        </w:rPr>
        <w:t>Алматы</w:t>
      </w:r>
    </w:p>
    <w:p>
      <w:pPr>
        <w:spacing w:after="0"/>
        <w:ind w:left="0"/>
        <w:jc w:val="both"/>
      </w:pPr>
      <w:r>
        <w:rPr>
          <w:rFonts w:ascii="Times New Roman"/>
          <w:b w:val="false"/>
          <w:i w:val="false"/>
          <w:color w:val="000000"/>
          <w:sz w:val="28"/>
        </w:rPr>
        <w:t>Атырау</w:t>
      </w:r>
    </w:p>
    <w:p>
      <w:pPr>
        <w:spacing w:after="0"/>
        <w:ind w:left="0"/>
        <w:jc w:val="both"/>
      </w:pPr>
      <w:r>
        <w:rPr>
          <w:rFonts w:ascii="Times New Roman"/>
          <w:b w:val="false"/>
          <w:i w:val="false"/>
          <w:color w:val="000000"/>
          <w:sz w:val="28"/>
        </w:rPr>
        <w:t>Ш-Қазақстан</w:t>
      </w:r>
    </w:p>
    <w:p>
      <w:pPr>
        <w:spacing w:after="0"/>
        <w:ind w:left="0"/>
        <w:jc w:val="both"/>
      </w:pPr>
      <w:r>
        <w:rPr>
          <w:rFonts w:ascii="Times New Roman"/>
          <w:b w:val="false"/>
          <w:i w:val="false"/>
          <w:color w:val="000000"/>
          <w:sz w:val="28"/>
        </w:rPr>
        <w:t>Жамбыл</w:t>
      </w:r>
    </w:p>
    <w:p>
      <w:pPr>
        <w:spacing w:after="0"/>
        <w:ind w:left="0"/>
        <w:jc w:val="both"/>
      </w:pPr>
      <w:r>
        <w:rPr>
          <w:rFonts w:ascii="Times New Roman"/>
          <w:b w:val="false"/>
          <w:i w:val="false"/>
          <w:color w:val="000000"/>
          <w:sz w:val="28"/>
        </w:rPr>
        <w:t>Б-Қазақстан</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Қызылорда</w:t>
      </w:r>
    </w:p>
    <w:p>
      <w:pPr>
        <w:spacing w:after="0"/>
        <w:ind w:left="0"/>
        <w:jc w:val="both"/>
      </w:pPr>
      <w:r>
        <w:rPr>
          <w:rFonts w:ascii="Times New Roman"/>
          <w:b w:val="false"/>
          <w:i w:val="false"/>
          <w:color w:val="000000"/>
          <w:sz w:val="28"/>
        </w:rPr>
        <w:t xml:space="preserve">Қостанай </w:t>
      </w:r>
    </w:p>
    <w:p>
      <w:pPr>
        <w:spacing w:after="0"/>
        <w:ind w:left="0"/>
        <w:jc w:val="both"/>
      </w:pPr>
      <w:r>
        <w:rPr>
          <w:rFonts w:ascii="Times New Roman"/>
          <w:b w:val="false"/>
          <w:i w:val="false"/>
          <w:color w:val="000000"/>
          <w:sz w:val="28"/>
        </w:rPr>
        <w:t>Маңғыстау</w:t>
      </w:r>
    </w:p>
    <w:p>
      <w:pPr>
        <w:spacing w:after="0"/>
        <w:ind w:left="0"/>
        <w:jc w:val="both"/>
      </w:pPr>
      <w:r>
        <w:rPr>
          <w:rFonts w:ascii="Times New Roman"/>
          <w:b w:val="false"/>
          <w:i w:val="false"/>
          <w:color w:val="000000"/>
          <w:sz w:val="28"/>
        </w:rPr>
        <w:t>Павлодар</w:t>
      </w:r>
    </w:p>
    <w:p>
      <w:pPr>
        <w:spacing w:after="0"/>
        <w:ind w:left="0"/>
        <w:jc w:val="both"/>
      </w:pPr>
      <w:r>
        <w:rPr>
          <w:rFonts w:ascii="Times New Roman"/>
          <w:b w:val="false"/>
          <w:i w:val="false"/>
          <w:color w:val="000000"/>
          <w:sz w:val="28"/>
        </w:rPr>
        <w:t>С-Қазақстан</w:t>
      </w:r>
    </w:p>
    <w:p>
      <w:pPr>
        <w:spacing w:after="0"/>
        <w:ind w:left="0"/>
        <w:jc w:val="both"/>
      </w:pPr>
      <w:r>
        <w:rPr>
          <w:rFonts w:ascii="Times New Roman"/>
          <w:b w:val="false"/>
          <w:i w:val="false"/>
          <w:color w:val="000000"/>
          <w:sz w:val="28"/>
        </w:rPr>
        <w:t>О-Қазақстан</w:t>
      </w:r>
    </w:p>
    <w:p>
      <w:pPr>
        <w:spacing w:after="0"/>
        <w:ind w:left="0"/>
        <w:jc w:val="both"/>
      </w:pPr>
      <w:r>
        <w:rPr>
          <w:rFonts w:ascii="Times New Roman"/>
          <w:b w:val="false"/>
          <w:i w:val="false"/>
          <w:color w:val="000000"/>
          <w:sz w:val="28"/>
        </w:rPr>
        <w:t>Астана қаласы</w:t>
      </w:r>
    </w:p>
    <w:p>
      <w:pPr>
        <w:spacing w:after="0"/>
        <w:ind w:left="0"/>
        <w:jc w:val="both"/>
      </w:pPr>
      <w:r>
        <w:rPr>
          <w:rFonts w:ascii="Times New Roman"/>
          <w:b w:val="false"/>
          <w:i w:val="false"/>
          <w:color w:val="000000"/>
          <w:sz w:val="28"/>
        </w:rPr>
        <w:t xml:space="preserve">Алматы қаласы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көл.1500-ден 2000 текше.!көл.2000-3000 текше.  !көл.3000-4000 текше.! 4000</w:t>
      </w:r>
    </w:p>
    <w:p>
      <w:pPr>
        <w:spacing w:after="0"/>
        <w:ind w:left="0"/>
        <w:jc w:val="both"/>
      </w:pPr>
      <w:r>
        <w:rPr>
          <w:rFonts w:ascii="Times New Roman"/>
          <w:b w:val="false"/>
          <w:i w:val="false"/>
          <w:color w:val="000000"/>
          <w:sz w:val="28"/>
        </w:rPr>
        <w:t>см.дейін двиг.          !см.двиг.              !см.двиг.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жыл.!6 жылдан!6 жылдан!6    !6 жыл. !6 жылдан!6 жыл.!6 жыл.!6 жыл.!</w:t>
      </w:r>
    </w:p>
    <w:p>
      <w:pPr>
        <w:spacing w:after="0"/>
        <w:ind w:left="0"/>
        <w:jc w:val="both"/>
      </w:pPr>
      <w:r>
        <w:rPr>
          <w:rFonts w:ascii="Times New Roman"/>
          <w:b w:val="false"/>
          <w:i w:val="false"/>
          <w:color w:val="000000"/>
          <w:sz w:val="28"/>
        </w:rPr>
        <w:t>ға    !жоғары, !жоғары, !жылға!дан жо.!жоғары, !ға    !дан   !дан   !текше.</w:t>
      </w:r>
    </w:p>
    <w:p>
      <w:pPr>
        <w:spacing w:after="0"/>
        <w:ind w:left="0"/>
        <w:jc w:val="both"/>
      </w:pPr>
      <w:r>
        <w:rPr>
          <w:rFonts w:ascii="Times New Roman"/>
          <w:b w:val="false"/>
          <w:i w:val="false"/>
          <w:color w:val="000000"/>
          <w:sz w:val="28"/>
        </w:rPr>
        <w:t>дейін ! ТМД    !шетел   !дейін!ғары   !шетел   !дейін !жоғары!жоғары!см.</w:t>
      </w:r>
    </w:p>
    <w:p>
      <w:pPr>
        <w:spacing w:after="0"/>
        <w:ind w:left="0"/>
        <w:jc w:val="both"/>
      </w:pPr>
      <w:r>
        <w:rPr>
          <w:rFonts w:ascii="Times New Roman"/>
          <w:b w:val="false"/>
          <w:i w:val="false"/>
          <w:color w:val="000000"/>
          <w:sz w:val="28"/>
        </w:rPr>
        <w:t>      ! елдері !машинасы!     !ТМД ел.!машинасы!      !ТМД   !ТМД   !жоғары</w:t>
      </w:r>
    </w:p>
    <w:p>
      <w:pPr>
        <w:spacing w:after="0"/>
        <w:ind w:left="0"/>
        <w:jc w:val="both"/>
      </w:pPr>
      <w:r>
        <w:rPr>
          <w:rFonts w:ascii="Times New Roman"/>
          <w:b w:val="false"/>
          <w:i w:val="false"/>
          <w:color w:val="000000"/>
          <w:sz w:val="28"/>
        </w:rPr>
        <w:t>      !        !        !     !дері   !        !      !елдері!елдері!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Автокөлік құралдарының маркалары салық заңының 129-бабы </w:t>
      </w:r>
    </w:p>
    <w:p>
      <w:pPr>
        <w:spacing w:after="0"/>
        <w:ind w:left="0"/>
        <w:jc w:val="both"/>
      </w:pPr>
      <w:r>
        <w:rPr>
          <w:rFonts w:ascii="Times New Roman"/>
          <w:b w:val="false"/>
          <w:i w:val="false"/>
          <w:color w:val="000000"/>
          <w:sz w:val="28"/>
        </w:rPr>
        <w:t>бойынша салық төлеуден босатылатын көлік құралдарының санын көрсету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4-нысан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 тұлғалардың көлік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Облыстардың !жүк машин. жүк көтеруі: ! автобустар            !мотоциклдер,</w:t>
      </w:r>
    </w:p>
    <w:p>
      <w:pPr>
        <w:spacing w:after="0"/>
        <w:ind w:left="0"/>
        <w:jc w:val="both"/>
      </w:pPr>
      <w:r>
        <w:rPr>
          <w:rFonts w:ascii="Times New Roman"/>
          <w:b w:val="false"/>
          <w:i w:val="false"/>
          <w:color w:val="000000"/>
          <w:sz w:val="28"/>
        </w:rPr>
        <w:t>    атауы   !------------------------!-----------------------!мотороллерл.,</w:t>
      </w:r>
    </w:p>
    <w:p>
      <w:pPr>
        <w:spacing w:after="0"/>
        <w:ind w:left="0"/>
        <w:jc w:val="both"/>
      </w:pPr>
      <w:r>
        <w:rPr>
          <w:rFonts w:ascii="Times New Roman"/>
          <w:b w:val="false"/>
          <w:i w:val="false"/>
          <w:color w:val="000000"/>
          <w:sz w:val="28"/>
        </w:rPr>
        <w:t>            !1,5 тон.!1,5-нан!5 тон. !12 отыр.!12-ден!отырғы.!мотосанилер</w:t>
      </w:r>
    </w:p>
    <w:p>
      <w:pPr>
        <w:spacing w:after="0"/>
        <w:ind w:left="0"/>
        <w:jc w:val="both"/>
      </w:pPr>
      <w:r>
        <w:rPr>
          <w:rFonts w:ascii="Times New Roman"/>
          <w:b w:val="false"/>
          <w:i w:val="false"/>
          <w:color w:val="000000"/>
          <w:sz w:val="28"/>
        </w:rPr>
        <w:t>            !наға    !5 тон. !надан  !ғызу ор.!25 от.!зу орны!(двиг.қуаты</w:t>
      </w:r>
    </w:p>
    <w:p>
      <w:pPr>
        <w:spacing w:after="0"/>
        <w:ind w:left="0"/>
        <w:jc w:val="both"/>
      </w:pPr>
      <w:r>
        <w:rPr>
          <w:rFonts w:ascii="Times New Roman"/>
          <w:b w:val="false"/>
          <w:i w:val="false"/>
          <w:color w:val="000000"/>
          <w:sz w:val="28"/>
        </w:rPr>
        <w:t>            !дейін   !наға   !жоғары !нына    !ырғызу!25-тен !55 квт-тан</w:t>
      </w:r>
    </w:p>
    <w:p>
      <w:pPr>
        <w:spacing w:after="0"/>
        <w:ind w:left="0"/>
        <w:jc w:val="both"/>
      </w:pPr>
      <w:r>
        <w:rPr>
          <w:rFonts w:ascii="Times New Roman"/>
          <w:b w:val="false"/>
          <w:i w:val="false"/>
          <w:color w:val="000000"/>
          <w:sz w:val="28"/>
        </w:rPr>
        <w:t>            !        !дейін  !       !дейін   !орнына!жоғары !төмен</w:t>
      </w:r>
    </w:p>
    <w:p>
      <w:pPr>
        <w:spacing w:after="0"/>
        <w:ind w:left="0"/>
        <w:jc w:val="both"/>
      </w:pPr>
      <w:r>
        <w:rPr>
          <w:rFonts w:ascii="Times New Roman"/>
          <w:b w:val="false"/>
          <w:i w:val="false"/>
          <w:color w:val="000000"/>
          <w:sz w:val="28"/>
        </w:rPr>
        <w:t>            !        !       !       !        !дейін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w:t>
      </w:r>
    </w:p>
    <w:p>
      <w:pPr>
        <w:spacing w:after="0"/>
        <w:ind w:left="0"/>
        <w:jc w:val="both"/>
      </w:pPr>
      <w:r>
        <w:rPr>
          <w:rFonts w:ascii="Times New Roman"/>
          <w:b w:val="false"/>
          <w:i w:val="false"/>
          <w:color w:val="000000"/>
          <w:sz w:val="28"/>
        </w:rPr>
        <w:t>Ақтөбе</w:t>
      </w:r>
    </w:p>
    <w:p>
      <w:pPr>
        <w:spacing w:after="0"/>
        <w:ind w:left="0"/>
        <w:jc w:val="both"/>
      </w:pPr>
      <w:r>
        <w:rPr>
          <w:rFonts w:ascii="Times New Roman"/>
          <w:b w:val="false"/>
          <w:i w:val="false"/>
          <w:color w:val="000000"/>
          <w:sz w:val="28"/>
        </w:rPr>
        <w:t>Алматы</w:t>
      </w:r>
    </w:p>
    <w:p>
      <w:pPr>
        <w:spacing w:after="0"/>
        <w:ind w:left="0"/>
        <w:jc w:val="both"/>
      </w:pPr>
      <w:r>
        <w:rPr>
          <w:rFonts w:ascii="Times New Roman"/>
          <w:b w:val="false"/>
          <w:i w:val="false"/>
          <w:color w:val="000000"/>
          <w:sz w:val="28"/>
        </w:rPr>
        <w:t>Атырау</w:t>
      </w:r>
    </w:p>
    <w:p>
      <w:pPr>
        <w:spacing w:after="0"/>
        <w:ind w:left="0"/>
        <w:jc w:val="both"/>
      </w:pPr>
      <w:r>
        <w:rPr>
          <w:rFonts w:ascii="Times New Roman"/>
          <w:b w:val="false"/>
          <w:i w:val="false"/>
          <w:color w:val="000000"/>
          <w:sz w:val="28"/>
        </w:rPr>
        <w:t>Ш-Қазақстан</w:t>
      </w:r>
    </w:p>
    <w:p>
      <w:pPr>
        <w:spacing w:after="0"/>
        <w:ind w:left="0"/>
        <w:jc w:val="both"/>
      </w:pPr>
      <w:r>
        <w:rPr>
          <w:rFonts w:ascii="Times New Roman"/>
          <w:b w:val="false"/>
          <w:i w:val="false"/>
          <w:color w:val="000000"/>
          <w:sz w:val="28"/>
        </w:rPr>
        <w:t>Жамбыл</w:t>
      </w:r>
    </w:p>
    <w:p>
      <w:pPr>
        <w:spacing w:after="0"/>
        <w:ind w:left="0"/>
        <w:jc w:val="both"/>
      </w:pPr>
      <w:r>
        <w:rPr>
          <w:rFonts w:ascii="Times New Roman"/>
          <w:b w:val="false"/>
          <w:i w:val="false"/>
          <w:color w:val="000000"/>
          <w:sz w:val="28"/>
        </w:rPr>
        <w:t>Б-Қазақстан</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Қызылорда</w:t>
      </w:r>
    </w:p>
    <w:p>
      <w:pPr>
        <w:spacing w:after="0"/>
        <w:ind w:left="0"/>
        <w:jc w:val="both"/>
      </w:pPr>
      <w:r>
        <w:rPr>
          <w:rFonts w:ascii="Times New Roman"/>
          <w:b w:val="false"/>
          <w:i w:val="false"/>
          <w:color w:val="000000"/>
          <w:sz w:val="28"/>
        </w:rPr>
        <w:t>Қостанай</w:t>
      </w:r>
    </w:p>
    <w:p>
      <w:pPr>
        <w:spacing w:after="0"/>
        <w:ind w:left="0"/>
        <w:jc w:val="both"/>
      </w:pPr>
      <w:r>
        <w:rPr>
          <w:rFonts w:ascii="Times New Roman"/>
          <w:b w:val="false"/>
          <w:i w:val="false"/>
          <w:color w:val="000000"/>
          <w:sz w:val="28"/>
        </w:rPr>
        <w:t>Маңғыстау</w:t>
      </w:r>
    </w:p>
    <w:p>
      <w:pPr>
        <w:spacing w:after="0"/>
        <w:ind w:left="0"/>
        <w:jc w:val="both"/>
      </w:pPr>
      <w:r>
        <w:rPr>
          <w:rFonts w:ascii="Times New Roman"/>
          <w:b w:val="false"/>
          <w:i w:val="false"/>
          <w:color w:val="000000"/>
          <w:sz w:val="28"/>
        </w:rPr>
        <w:t>Павлодар</w:t>
      </w:r>
    </w:p>
    <w:p>
      <w:pPr>
        <w:spacing w:after="0"/>
        <w:ind w:left="0"/>
        <w:jc w:val="both"/>
      </w:pPr>
      <w:r>
        <w:rPr>
          <w:rFonts w:ascii="Times New Roman"/>
          <w:b w:val="false"/>
          <w:i w:val="false"/>
          <w:color w:val="000000"/>
          <w:sz w:val="28"/>
        </w:rPr>
        <w:t>С-Қазақстан</w:t>
      </w:r>
    </w:p>
    <w:p>
      <w:pPr>
        <w:spacing w:after="0"/>
        <w:ind w:left="0"/>
        <w:jc w:val="both"/>
      </w:pPr>
      <w:r>
        <w:rPr>
          <w:rFonts w:ascii="Times New Roman"/>
          <w:b w:val="false"/>
          <w:i w:val="false"/>
          <w:color w:val="000000"/>
          <w:sz w:val="28"/>
        </w:rPr>
        <w:t>О-Қазақстан</w:t>
      </w:r>
    </w:p>
    <w:p>
      <w:pPr>
        <w:spacing w:after="0"/>
        <w:ind w:left="0"/>
        <w:jc w:val="both"/>
      </w:pPr>
      <w:r>
        <w:rPr>
          <w:rFonts w:ascii="Times New Roman"/>
          <w:b w:val="false"/>
          <w:i w:val="false"/>
          <w:color w:val="000000"/>
          <w:sz w:val="28"/>
        </w:rPr>
        <w:t>Астана қаласы</w:t>
      </w:r>
    </w:p>
    <w:p>
      <w:pPr>
        <w:spacing w:after="0"/>
        <w:ind w:left="0"/>
        <w:jc w:val="both"/>
      </w:pPr>
      <w:r>
        <w:rPr>
          <w:rFonts w:ascii="Times New Roman"/>
          <w:b w:val="false"/>
          <w:i w:val="false"/>
          <w:color w:val="000000"/>
          <w:sz w:val="28"/>
        </w:rPr>
        <w:t>Алматы қаласы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23 наурыздағы</w:t>
      </w:r>
    </w:p>
    <w:p>
      <w:pPr>
        <w:spacing w:after="0"/>
        <w:ind w:left="0"/>
        <w:jc w:val="both"/>
      </w:pPr>
      <w:r>
        <w:rPr>
          <w:rFonts w:ascii="Times New Roman"/>
          <w:b w:val="false"/>
          <w:i w:val="false"/>
          <w:color w:val="000000"/>
          <w:sz w:val="28"/>
        </w:rPr>
        <w:t>                                                       N 433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облысы бойынша 1999 жылғы жиынтық табыс,</w:t>
      </w:r>
    </w:p>
    <w:p>
      <w:pPr>
        <w:spacing w:after="0"/>
        <w:ind w:left="0"/>
        <w:jc w:val="both"/>
      </w:pPr>
      <w:r>
        <w:rPr>
          <w:rFonts w:ascii="Times New Roman"/>
          <w:b w:val="false"/>
          <w:i w:val="false"/>
          <w:color w:val="000000"/>
          <w:sz w:val="28"/>
        </w:rPr>
        <w:t xml:space="preserve">     жүргізілген шегерімдер, заңды тұлғалардан алынатын қосылған құн       </w:t>
      </w:r>
    </w:p>
    <w:p>
      <w:pPr>
        <w:spacing w:after="0"/>
        <w:ind w:left="0"/>
        <w:jc w:val="both"/>
      </w:pPr>
      <w:r>
        <w:rPr>
          <w:rFonts w:ascii="Times New Roman"/>
          <w:b w:val="false"/>
          <w:i w:val="false"/>
          <w:color w:val="000000"/>
          <w:sz w:val="28"/>
        </w:rPr>
        <w:t>     салығының есептелген және төленген сомалары туралы көрсеткіштер</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!түзетуден    !шегерімдер   !салық      !27-бапқа сәйкес</w:t>
      </w:r>
    </w:p>
    <w:p>
      <w:pPr>
        <w:spacing w:after="0"/>
        <w:ind w:left="0"/>
        <w:jc w:val="both"/>
      </w:pPr>
      <w:r>
        <w:rPr>
          <w:rFonts w:ascii="Times New Roman"/>
          <w:b w:val="false"/>
          <w:i w:val="false"/>
          <w:color w:val="000000"/>
          <w:sz w:val="28"/>
        </w:rPr>
        <w:t>               !кейінгі жыл. !барлығы, 31- !салынатын  !көшірілген кәсіп.</w:t>
      </w:r>
    </w:p>
    <w:p>
      <w:pPr>
        <w:spacing w:after="0"/>
        <w:ind w:left="0"/>
        <w:jc w:val="both"/>
      </w:pPr>
      <w:r>
        <w:rPr>
          <w:rFonts w:ascii="Times New Roman"/>
          <w:b w:val="false"/>
          <w:i w:val="false"/>
          <w:color w:val="000000"/>
          <w:sz w:val="28"/>
        </w:rPr>
        <w:t>               !дық жиынтық  !жол бойынша  !табыс, 32- !керлік қызмет сал.</w:t>
      </w:r>
    </w:p>
    <w:p>
      <w:pPr>
        <w:spacing w:after="0"/>
        <w:ind w:left="0"/>
        <w:jc w:val="both"/>
      </w:pPr>
      <w:r>
        <w:rPr>
          <w:rFonts w:ascii="Times New Roman"/>
          <w:b w:val="false"/>
          <w:i w:val="false"/>
          <w:color w:val="000000"/>
          <w:sz w:val="28"/>
        </w:rPr>
        <w:t>               !табыс, 18-жол!             !жол бойынша!дарынан болған</w:t>
      </w:r>
    </w:p>
    <w:p>
      <w:pPr>
        <w:spacing w:after="0"/>
        <w:ind w:left="0"/>
        <w:jc w:val="both"/>
      </w:pPr>
      <w:r>
        <w:rPr>
          <w:rFonts w:ascii="Times New Roman"/>
          <w:b w:val="false"/>
          <w:i w:val="false"/>
          <w:color w:val="000000"/>
          <w:sz w:val="28"/>
        </w:rPr>
        <w:t>               !бойынша      !             !           !шығындар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облыс бойынша</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 ірі</w:t>
      </w:r>
    </w:p>
    <w:p>
      <w:pPr>
        <w:spacing w:after="0"/>
        <w:ind w:left="0"/>
        <w:jc w:val="both"/>
      </w:pPr>
      <w:r>
        <w:rPr>
          <w:rFonts w:ascii="Times New Roman"/>
          <w:b w:val="false"/>
          <w:i w:val="false"/>
          <w:color w:val="000000"/>
          <w:sz w:val="28"/>
        </w:rPr>
        <w:t>салық төлеушілер</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және с.с.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ірі салық</w:t>
      </w:r>
    </w:p>
    <w:p>
      <w:pPr>
        <w:spacing w:after="0"/>
        <w:ind w:left="0"/>
        <w:jc w:val="both"/>
      </w:pPr>
      <w:r>
        <w:rPr>
          <w:rFonts w:ascii="Times New Roman"/>
          <w:b w:val="false"/>
          <w:i w:val="false"/>
          <w:color w:val="000000"/>
          <w:sz w:val="28"/>
        </w:rPr>
        <w:t>төлеушілер</w:t>
      </w:r>
    </w:p>
    <w:p>
      <w:pPr>
        <w:spacing w:after="0"/>
        <w:ind w:left="0"/>
        <w:jc w:val="both"/>
      </w:pPr>
      <w:r>
        <w:rPr>
          <w:rFonts w:ascii="Times New Roman"/>
          <w:b w:val="false"/>
          <w:i w:val="false"/>
          <w:color w:val="000000"/>
          <w:sz w:val="28"/>
        </w:rPr>
        <w:t>бойынша жиыны</w:t>
      </w:r>
    </w:p>
    <w:p>
      <w:pPr>
        <w:spacing w:after="0"/>
        <w:ind w:left="0"/>
        <w:jc w:val="both"/>
      </w:pPr>
      <w:r>
        <w:rPr>
          <w:rFonts w:ascii="Times New Roman"/>
          <w:b w:val="false"/>
          <w:i w:val="false"/>
          <w:color w:val="000000"/>
          <w:sz w:val="28"/>
        </w:rPr>
        <w:t xml:space="preserve">Өзге де </w:t>
      </w:r>
    </w:p>
    <w:p>
      <w:pPr>
        <w:spacing w:after="0"/>
        <w:ind w:left="0"/>
        <w:jc w:val="both"/>
      </w:pPr>
      <w:r>
        <w:rPr>
          <w:rFonts w:ascii="Times New Roman"/>
          <w:b w:val="false"/>
          <w:i w:val="false"/>
          <w:color w:val="000000"/>
          <w:sz w:val="28"/>
        </w:rPr>
        <w:t xml:space="preserve">төлеушілер     </w:t>
      </w:r>
    </w:p>
    <w:p>
      <w:pPr>
        <w:spacing w:after="0"/>
        <w:ind w:left="0"/>
        <w:jc w:val="both"/>
      </w:pPr>
      <w:r>
        <w:rPr>
          <w:rFonts w:ascii="Times New Roman"/>
          <w:b w:val="false"/>
          <w:i w:val="false"/>
          <w:color w:val="000000"/>
          <w:sz w:val="28"/>
        </w:rPr>
        <w:t>Облыс бойынша</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34-бапқа сәйкес !көшірілген шығындар !есептелген  !төленген ! кем алыну</w:t>
      </w:r>
    </w:p>
    <w:p>
      <w:pPr>
        <w:spacing w:after="0"/>
        <w:ind w:left="0"/>
        <w:jc w:val="both"/>
      </w:pPr>
      <w:r>
        <w:rPr>
          <w:rFonts w:ascii="Times New Roman"/>
          <w:b w:val="false"/>
          <w:i w:val="false"/>
          <w:color w:val="000000"/>
          <w:sz w:val="28"/>
        </w:rPr>
        <w:t>салық салудан   !және берілген жеңіл.!салықтың    !салықтың !- артық</w:t>
      </w:r>
    </w:p>
    <w:p>
      <w:pPr>
        <w:spacing w:after="0"/>
        <w:ind w:left="0"/>
        <w:jc w:val="both"/>
      </w:pPr>
      <w:r>
        <w:rPr>
          <w:rFonts w:ascii="Times New Roman"/>
          <w:b w:val="false"/>
          <w:i w:val="false"/>
          <w:color w:val="000000"/>
          <w:sz w:val="28"/>
        </w:rPr>
        <w:t>босатылған табыс!діктер ескерілген   !барлығы, 36-!барлығы  !төлеу +</w:t>
      </w:r>
    </w:p>
    <w:p>
      <w:pPr>
        <w:spacing w:after="0"/>
        <w:ind w:left="0"/>
        <w:jc w:val="both"/>
      </w:pPr>
      <w:r>
        <w:rPr>
          <w:rFonts w:ascii="Times New Roman"/>
          <w:b w:val="false"/>
          <w:i w:val="false"/>
          <w:color w:val="000000"/>
          <w:sz w:val="28"/>
        </w:rPr>
        <w:t>34-жол бойынша  !салық салынатын     !жол бойынша !</w:t>
      </w:r>
    </w:p>
    <w:p>
      <w:pPr>
        <w:spacing w:after="0"/>
        <w:ind w:left="0"/>
        <w:jc w:val="both"/>
      </w:pPr>
      <w:r>
        <w:rPr>
          <w:rFonts w:ascii="Times New Roman"/>
          <w:b w:val="false"/>
          <w:i w:val="false"/>
          <w:color w:val="000000"/>
          <w:sz w:val="28"/>
        </w:rPr>
        <w:t>                !табыс, 35-жол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         !         7          !      8     !     9   !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xml:space="preserve">                                               2000 жылғы 23 наурыздағы    </w:t>
      </w:r>
    </w:p>
    <w:p>
      <w:pPr>
        <w:spacing w:after="0"/>
        <w:ind w:left="0"/>
        <w:jc w:val="both"/>
      </w:pPr>
      <w:r>
        <w:rPr>
          <w:rFonts w:ascii="Times New Roman"/>
          <w:b w:val="false"/>
          <w:i w:val="false"/>
          <w:color w:val="000000"/>
          <w:sz w:val="28"/>
        </w:rPr>
        <w:t>                                                   N 433 қаулысына</w:t>
      </w:r>
    </w:p>
    <w:p>
      <w:pPr>
        <w:spacing w:after="0"/>
        <w:ind w:left="0"/>
        <w:jc w:val="both"/>
      </w:pP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Заңды тұлғалардың көлік</w:t>
      </w:r>
    </w:p>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Облыстардың  !катерлер, кемелер, баржалар, яхталар двиг.қуаты:</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!160 ат күшіне !160-тан 500 ат !500-ден 1000 ат !1000 ат кү.</w:t>
      </w:r>
    </w:p>
    <w:p>
      <w:pPr>
        <w:spacing w:after="0"/>
        <w:ind w:left="0"/>
        <w:jc w:val="both"/>
      </w:pPr>
      <w:r>
        <w:rPr>
          <w:rFonts w:ascii="Times New Roman"/>
          <w:b w:val="false"/>
          <w:i w:val="false"/>
          <w:color w:val="000000"/>
          <w:sz w:val="28"/>
        </w:rPr>
        <w:t>              !    дейін     ! күшіне дейін  ! күшіне дейін   !шінен жоғары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w:t>
      </w:r>
    </w:p>
    <w:p>
      <w:pPr>
        <w:spacing w:after="0"/>
        <w:ind w:left="0"/>
        <w:jc w:val="both"/>
      </w:pPr>
      <w:r>
        <w:rPr>
          <w:rFonts w:ascii="Times New Roman"/>
          <w:b w:val="false"/>
          <w:i w:val="false"/>
          <w:color w:val="000000"/>
          <w:sz w:val="28"/>
        </w:rPr>
        <w:t>Ақтөбе</w:t>
      </w:r>
    </w:p>
    <w:p>
      <w:pPr>
        <w:spacing w:after="0"/>
        <w:ind w:left="0"/>
        <w:jc w:val="both"/>
      </w:pPr>
      <w:r>
        <w:rPr>
          <w:rFonts w:ascii="Times New Roman"/>
          <w:b w:val="false"/>
          <w:i w:val="false"/>
          <w:color w:val="000000"/>
          <w:sz w:val="28"/>
        </w:rPr>
        <w:t>Алматы</w:t>
      </w:r>
    </w:p>
    <w:p>
      <w:pPr>
        <w:spacing w:after="0"/>
        <w:ind w:left="0"/>
        <w:jc w:val="both"/>
      </w:pPr>
      <w:r>
        <w:rPr>
          <w:rFonts w:ascii="Times New Roman"/>
          <w:b w:val="false"/>
          <w:i w:val="false"/>
          <w:color w:val="000000"/>
          <w:sz w:val="28"/>
        </w:rPr>
        <w:t>Атырау</w:t>
      </w:r>
    </w:p>
    <w:p>
      <w:pPr>
        <w:spacing w:after="0"/>
        <w:ind w:left="0"/>
        <w:jc w:val="both"/>
      </w:pPr>
      <w:r>
        <w:rPr>
          <w:rFonts w:ascii="Times New Roman"/>
          <w:b w:val="false"/>
          <w:i w:val="false"/>
          <w:color w:val="000000"/>
          <w:sz w:val="28"/>
        </w:rPr>
        <w:t>Ш-Қазақстан</w:t>
      </w:r>
    </w:p>
    <w:p>
      <w:pPr>
        <w:spacing w:after="0"/>
        <w:ind w:left="0"/>
        <w:jc w:val="both"/>
      </w:pPr>
      <w:r>
        <w:rPr>
          <w:rFonts w:ascii="Times New Roman"/>
          <w:b w:val="false"/>
          <w:i w:val="false"/>
          <w:color w:val="000000"/>
          <w:sz w:val="28"/>
        </w:rPr>
        <w:t>Жамбыл</w:t>
      </w:r>
    </w:p>
    <w:p>
      <w:pPr>
        <w:spacing w:after="0"/>
        <w:ind w:left="0"/>
        <w:jc w:val="both"/>
      </w:pPr>
      <w:r>
        <w:rPr>
          <w:rFonts w:ascii="Times New Roman"/>
          <w:b w:val="false"/>
          <w:i w:val="false"/>
          <w:color w:val="000000"/>
          <w:sz w:val="28"/>
        </w:rPr>
        <w:t>Б-Қазақстан</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Қызылорда</w:t>
      </w:r>
    </w:p>
    <w:p>
      <w:pPr>
        <w:spacing w:after="0"/>
        <w:ind w:left="0"/>
        <w:jc w:val="both"/>
      </w:pPr>
      <w:r>
        <w:rPr>
          <w:rFonts w:ascii="Times New Roman"/>
          <w:b w:val="false"/>
          <w:i w:val="false"/>
          <w:color w:val="000000"/>
          <w:sz w:val="28"/>
        </w:rPr>
        <w:t>Қостанай</w:t>
      </w:r>
    </w:p>
    <w:p>
      <w:pPr>
        <w:spacing w:after="0"/>
        <w:ind w:left="0"/>
        <w:jc w:val="both"/>
      </w:pPr>
      <w:r>
        <w:rPr>
          <w:rFonts w:ascii="Times New Roman"/>
          <w:b w:val="false"/>
          <w:i w:val="false"/>
          <w:color w:val="000000"/>
          <w:sz w:val="28"/>
        </w:rPr>
        <w:t>Маңғыстау</w:t>
      </w:r>
    </w:p>
    <w:p>
      <w:pPr>
        <w:spacing w:after="0"/>
        <w:ind w:left="0"/>
        <w:jc w:val="both"/>
      </w:pPr>
      <w:r>
        <w:rPr>
          <w:rFonts w:ascii="Times New Roman"/>
          <w:b w:val="false"/>
          <w:i w:val="false"/>
          <w:color w:val="000000"/>
          <w:sz w:val="28"/>
        </w:rPr>
        <w:t>Павлодар</w:t>
      </w:r>
    </w:p>
    <w:p>
      <w:pPr>
        <w:spacing w:after="0"/>
        <w:ind w:left="0"/>
        <w:jc w:val="both"/>
      </w:pPr>
      <w:r>
        <w:rPr>
          <w:rFonts w:ascii="Times New Roman"/>
          <w:b w:val="false"/>
          <w:i w:val="false"/>
          <w:color w:val="000000"/>
          <w:sz w:val="28"/>
        </w:rPr>
        <w:t>С-Қазақстан</w:t>
      </w:r>
    </w:p>
    <w:p>
      <w:pPr>
        <w:spacing w:after="0"/>
        <w:ind w:left="0"/>
        <w:jc w:val="both"/>
      </w:pPr>
      <w:r>
        <w:rPr>
          <w:rFonts w:ascii="Times New Roman"/>
          <w:b w:val="false"/>
          <w:i w:val="false"/>
          <w:color w:val="000000"/>
          <w:sz w:val="28"/>
        </w:rPr>
        <w:t>О-Қазақстан</w:t>
      </w:r>
    </w:p>
    <w:p>
      <w:pPr>
        <w:spacing w:after="0"/>
        <w:ind w:left="0"/>
        <w:jc w:val="both"/>
      </w:pPr>
      <w:r>
        <w:rPr>
          <w:rFonts w:ascii="Times New Roman"/>
          <w:b w:val="false"/>
          <w:i w:val="false"/>
          <w:color w:val="000000"/>
          <w:sz w:val="28"/>
        </w:rPr>
        <w:t>Астана қаласы</w:t>
      </w:r>
    </w:p>
    <w:p>
      <w:pPr>
        <w:spacing w:after="0"/>
        <w:ind w:left="0"/>
        <w:jc w:val="both"/>
      </w:pPr>
      <w:r>
        <w:rPr>
          <w:rFonts w:ascii="Times New Roman"/>
          <w:b w:val="false"/>
          <w:i w:val="false"/>
          <w:color w:val="000000"/>
          <w:sz w:val="28"/>
        </w:rPr>
        <w:t>Алматы қаласы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1.04.99 ж. дейін сатып алынған ұшу  ! 1.04.99 ж. кейін сатып алынған ұшу </w:t>
      </w:r>
    </w:p>
    <w:p>
      <w:pPr>
        <w:spacing w:after="0"/>
        <w:ind w:left="0"/>
        <w:jc w:val="both"/>
      </w:pPr>
      <w:r>
        <w:rPr>
          <w:rFonts w:ascii="Times New Roman"/>
          <w:b w:val="false"/>
          <w:i w:val="false"/>
          <w:color w:val="000000"/>
          <w:sz w:val="28"/>
        </w:rPr>
        <w:t>          аппараттары               !             аппараттары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пайдал.   !5-тен 15  ! 15 жылдан  !  пайдал.   !5-тен 15  ! 15 жылдан   </w:t>
      </w:r>
    </w:p>
    <w:p>
      <w:pPr>
        <w:spacing w:after="0"/>
        <w:ind w:left="0"/>
        <w:jc w:val="both"/>
      </w:pPr>
      <w:r>
        <w:rPr>
          <w:rFonts w:ascii="Times New Roman"/>
          <w:b w:val="false"/>
          <w:i w:val="false"/>
          <w:color w:val="000000"/>
          <w:sz w:val="28"/>
        </w:rPr>
        <w:t>уақыты 5   !  жылға   !  жоғары    ! уақыты 5   !  жылға   !  жоғары</w:t>
      </w:r>
    </w:p>
    <w:p>
      <w:pPr>
        <w:spacing w:after="0"/>
        <w:ind w:left="0"/>
        <w:jc w:val="both"/>
      </w:pPr>
      <w:r>
        <w:rPr>
          <w:rFonts w:ascii="Times New Roman"/>
          <w:b w:val="false"/>
          <w:i w:val="false"/>
          <w:color w:val="000000"/>
          <w:sz w:val="28"/>
        </w:rPr>
        <w:t>жылға дейін !  дейін   !            !жылға дейін !  дейін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көлік</w:t>
      </w:r>
    </w:p>
    <w:p>
      <w:pPr>
        <w:spacing w:after="0"/>
        <w:ind w:left="0"/>
        <w:jc w:val="both"/>
      </w:pPr>
      <w:r>
        <w:rPr>
          <w:rFonts w:ascii="Times New Roman"/>
          <w:b w:val="false"/>
          <w:i w:val="false"/>
          <w:color w:val="000000"/>
          <w:sz w:val="28"/>
        </w:rPr>
        <w:t>                       құралдарының бар-жоғы туралы</w:t>
      </w:r>
    </w:p>
    <w:p>
      <w:pPr>
        <w:spacing w:after="0"/>
        <w:ind w:left="0"/>
        <w:jc w:val="both"/>
      </w:pP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Облыстардың  !катерлер, кемелер, баржалар, яхталар двиг.қуаты:</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!160 ат күшіне !160-тан 500 ат !500-ден 1000 ат !1000 ат кү.</w:t>
      </w:r>
    </w:p>
    <w:p>
      <w:pPr>
        <w:spacing w:after="0"/>
        <w:ind w:left="0"/>
        <w:jc w:val="both"/>
      </w:pPr>
      <w:r>
        <w:rPr>
          <w:rFonts w:ascii="Times New Roman"/>
          <w:b w:val="false"/>
          <w:i w:val="false"/>
          <w:color w:val="000000"/>
          <w:sz w:val="28"/>
        </w:rPr>
        <w:t>              !    дейін     ! күшіне дейін  ! күшіне дейін   !шінен жоғары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w:t>
      </w:r>
    </w:p>
    <w:p>
      <w:pPr>
        <w:spacing w:after="0"/>
        <w:ind w:left="0"/>
        <w:jc w:val="both"/>
      </w:pPr>
      <w:r>
        <w:rPr>
          <w:rFonts w:ascii="Times New Roman"/>
          <w:b w:val="false"/>
          <w:i w:val="false"/>
          <w:color w:val="000000"/>
          <w:sz w:val="28"/>
        </w:rPr>
        <w:t>Ақтөбе</w:t>
      </w:r>
    </w:p>
    <w:p>
      <w:pPr>
        <w:spacing w:after="0"/>
        <w:ind w:left="0"/>
        <w:jc w:val="both"/>
      </w:pPr>
      <w:r>
        <w:rPr>
          <w:rFonts w:ascii="Times New Roman"/>
          <w:b w:val="false"/>
          <w:i w:val="false"/>
          <w:color w:val="000000"/>
          <w:sz w:val="28"/>
        </w:rPr>
        <w:t>Алматы</w:t>
      </w:r>
    </w:p>
    <w:p>
      <w:pPr>
        <w:spacing w:after="0"/>
        <w:ind w:left="0"/>
        <w:jc w:val="both"/>
      </w:pPr>
      <w:r>
        <w:rPr>
          <w:rFonts w:ascii="Times New Roman"/>
          <w:b w:val="false"/>
          <w:i w:val="false"/>
          <w:color w:val="000000"/>
          <w:sz w:val="28"/>
        </w:rPr>
        <w:t>Атырау</w:t>
      </w:r>
    </w:p>
    <w:p>
      <w:pPr>
        <w:spacing w:after="0"/>
        <w:ind w:left="0"/>
        <w:jc w:val="both"/>
      </w:pPr>
      <w:r>
        <w:rPr>
          <w:rFonts w:ascii="Times New Roman"/>
          <w:b w:val="false"/>
          <w:i w:val="false"/>
          <w:color w:val="000000"/>
          <w:sz w:val="28"/>
        </w:rPr>
        <w:t>Ш-Қазақстан</w:t>
      </w:r>
    </w:p>
    <w:p>
      <w:pPr>
        <w:spacing w:after="0"/>
        <w:ind w:left="0"/>
        <w:jc w:val="both"/>
      </w:pPr>
      <w:r>
        <w:rPr>
          <w:rFonts w:ascii="Times New Roman"/>
          <w:b w:val="false"/>
          <w:i w:val="false"/>
          <w:color w:val="000000"/>
          <w:sz w:val="28"/>
        </w:rPr>
        <w:t>Жамбыл</w:t>
      </w:r>
    </w:p>
    <w:p>
      <w:pPr>
        <w:spacing w:after="0"/>
        <w:ind w:left="0"/>
        <w:jc w:val="both"/>
      </w:pPr>
      <w:r>
        <w:rPr>
          <w:rFonts w:ascii="Times New Roman"/>
          <w:b w:val="false"/>
          <w:i w:val="false"/>
          <w:color w:val="000000"/>
          <w:sz w:val="28"/>
        </w:rPr>
        <w:t>Б-Қазақстан</w:t>
      </w:r>
    </w:p>
    <w:p>
      <w:pPr>
        <w:spacing w:after="0"/>
        <w:ind w:left="0"/>
        <w:jc w:val="both"/>
      </w:pPr>
      <w:r>
        <w:rPr>
          <w:rFonts w:ascii="Times New Roman"/>
          <w:b w:val="false"/>
          <w:i w:val="false"/>
          <w:color w:val="000000"/>
          <w:sz w:val="28"/>
        </w:rPr>
        <w:t>Қарағанды</w:t>
      </w:r>
    </w:p>
    <w:p>
      <w:pPr>
        <w:spacing w:after="0"/>
        <w:ind w:left="0"/>
        <w:jc w:val="both"/>
      </w:pPr>
      <w:r>
        <w:rPr>
          <w:rFonts w:ascii="Times New Roman"/>
          <w:b w:val="false"/>
          <w:i w:val="false"/>
          <w:color w:val="000000"/>
          <w:sz w:val="28"/>
        </w:rPr>
        <w:t>Қызылорда</w:t>
      </w:r>
    </w:p>
    <w:p>
      <w:pPr>
        <w:spacing w:after="0"/>
        <w:ind w:left="0"/>
        <w:jc w:val="both"/>
      </w:pPr>
      <w:r>
        <w:rPr>
          <w:rFonts w:ascii="Times New Roman"/>
          <w:b w:val="false"/>
          <w:i w:val="false"/>
          <w:color w:val="000000"/>
          <w:sz w:val="28"/>
        </w:rPr>
        <w:t>Қостанай</w:t>
      </w:r>
    </w:p>
    <w:p>
      <w:pPr>
        <w:spacing w:after="0"/>
        <w:ind w:left="0"/>
        <w:jc w:val="both"/>
      </w:pPr>
      <w:r>
        <w:rPr>
          <w:rFonts w:ascii="Times New Roman"/>
          <w:b w:val="false"/>
          <w:i w:val="false"/>
          <w:color w:val="000000"/>
          <w:sz w:val="28"/>
        </w:rPr>
        <w:t>Маңғыстау</w:t>
      </w:r>
    </w:p>
    <w:p>
      <w:pPr>
        <w:spacing w:after="0"/>
        <w:ind w:left="0"/>
        <w:jc w:val="both"/>
      </w:pPr>
      <w:r>
        <w:rPr>
          <w:rFonts w:ascii="Times New Roman"/>
          <w:b w:val="false"/>
          <w:i w:val="false"/>
          <w:color w:val="000000"/>
          <w:sz w:val="28"/>
        </w:rPr>
        <w:t>Павлодар</w:t>
      </w:r>
    </w:p>
    <w:p>
      <w:pPr>
        <w:spacing w:after="0"/>
        <w:ind w:left="0"/>
        <w:jc w:val="both"/>
      </w:pPr>
      <w:r>
        <w:rPr>
          <w:rFonts w:ascii="Times New Roman"/>
          <w:b w:val="false"/>
          <w:i w:val="false"/>
          <w:color w:val="000000"/>
          <w:sz w:val="28"/>
        </w:rPr>
        <w:t>С-Қазақстан</w:t>
      </w:r>
    </w:p>
    <w:p>
      <w:pPr>
        <w:spacing w:after="0"/>
        <w:ind w:left="0"/>
        <w:jc w:val="both"/>
      </w:pPr>
      <w:r>
        <w:rPr>
          <w:rFonts w:ascii="Times New Roman"/>
          <w:b w:val="false"/>
          <w:i w:val="false"/>
          <w:color w:val="000000"/>
          <w:sz w:val="28"/>
        </w:rPr>
        <w:t>О-Қазақстан</w:t>
      </w:r>
    </w:p>
    <w:p>
      <w:pPr>
        <w:spacing w:after="0"/>
        <w:ind w:left="0"/>
        <w:jc w:val="both"/>
      </w:pPr>
      <w:r>
        <w:rPr>
          <w:rFonts w:ascii="Times New Roman"/>
          <w:b w:val="false"/>
          <w:i w:val="false"/>
          <w:color w:val="000000"/>
          <w:sz w:val="28"/>
        </w:rPr>
        <w:t>Астана қаласы</w:t>
      </w:r>
    </w:p>
    <w:p>
      <w:pPr>
        <w:spacing w:after="0"/>
        <w:ind w:left="0"/>
        <w:jc w:val="both"/>
      </w:pPr>
      <w:r>
        <w:rPr>
          <w:rFonts w:ascii="Times New Roman"/>
          <w:b w:val="false"/>
          <w:i w:val="false"/>
          <w:color w:val="000000"/>
          <w:sz w:val="28"/>
        </w:rPr>
        <w:t>Алматы қаласы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1.04.99 ж. дейін сатып алынған ұшу  ! 1.04.99 ж. кейін сатып алынған ұшу </w:t>
      </w:r>
    </w:p>
    <w:p>
      <w:pPr>
        <w:spacing w:after="0"/>
        <w:ind w:left="0"/>
        <w:jc w:val="both"/>
      </w:pPr>
      <w:r>
        <w:rPr>
          <w:rFonts w:ascii="Times New Roman"/>
          <w:b w:val="false"/>
          <w:i w:val="false"/>
          <w:color w:val="000000"/>
          <w:sz w:val="28"/>
        </w:rPr>
        <w:t>          аппараттары               !             аппараттары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пайдал.   !5-тен 15  ! 15 жылдан  !  пайдал.   !5-тен 15  ! 15 жылдан   </w:t>
      </w:r>
    </w:p>
    <w:p>
      <w:pPr>
        <w:spacing w:after="0"/>
        <w:ind w:left="0"/>
        <w:jc w:val="both"/>
      </w:pPr>
      <w:r>
        <w:rPr>
          <w:rFonts w:ascii="Times New Roman"/>
          <w:b w:val="false"/>
          <w:i w:val="false"/>
          <w:color w:val="000000"/>
          <w:sz w:val="28"/>
        </w:rPr>
        <w:t>уақыты 5   !  жылға   !  жоғары    ! уақыты 5   !  жылға   !  жоғары</w:t>
      </w:r>
    </w:p>
    <w:p>
      <w:pPr>
        <w:spacing w:after="0"/>
        <w:ind w:left="0"/>
        <w:jc w:val="both"/>
      </w:pPr>
      <w:r>
        <w:rPr>
          <w:rFonts w:ascii="Times New Roman"/>
          <w:b w:val="false"/>
          <w:i w:val="false"/>
          <w:color w:val="000000"/>
          <w:sz w:val="28"/>
        </w:rPr>
        <w:t>жылға дейін !  дейін   !            !жылға дейін !  дейін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xml:space="preserve">                                              2000 жылғы 23 наурыздағы    </w:t>
      </w:r>
    </w:p>
    <w:p>
      <w:pPr>
        <w:spacing w:after="0"/>
        <w:ind w:left="0"/>
        <w:jc w:val="both"/>
      </w:pPr>
      <w:r>
        <w:rPr>
          <w:rFonts w:ascii="Times New Roman"/>
          <w:b w:val="false"/>
          <w:i w:val="false"/>
          <w:color w:val="000000"/>
          <w:sz w:val="28"/>
        </w:rPr>
        <w:t>                                                  N 433 қаулысына</w:t>
      </w:r>
    </w:p>
    <w:p>
      <w:pPr>
        <w:spacing w:after="0"/>
        <w:ind w:left="0"/>
        <w:jc w:val="both"/>
      </w:pPr>
      <w:r>
        <w:rPr>
          <w:rFonts w:ascii="Times New Roman"/>
          <w:b w:val="false"/>
          <w:i w:val="false"/>
          <w:color w:val="000000"/>
          <w:sz w:val="28"/>
        </w:rPr>
        <w:t>                                                    N 4 қосымша</w:t>
      </w:r>
    </w:p>
    <w:p>
      <w:pPr>
        <w:spacing w:after="0"/>
        <w:ind w:left="0"/>
        <w:jc w:val="both"/>
      </w:pPr>
      <w:r>
        <w:rPr>
          <w:rFonts w:ascii="Times New Roman"/>
          <w:b w:val="false"/>
          <w:i w:val="false"/>
          <w:color w:val="000000"/>
          <w:sz w:val="28"/>
        </w:rPr>
        <w:t>                     Жеке тұлғалардың жылжымайтын</w:t>
      </w:r>
    </w:p>
    <w:p>
      <w:pPr>
        <w:spacing w:after="0"/>
        <w:ind w:left="0"/>
        <w:jc w:val="both"/>
      </w:pPr>
      <w:r>
        <w:rPr>
          <w:rFonts w:ascii="Times New Roman"/>
          <w:b w:val="false"/>
          <w:i w:val="false"/>
          <w:color w:val="000000"/>
          <w:sz w:val="28"/>
        </w:rPr>
        <w:t>                     мүлкінің бағалау құны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Көрсеткіштер            ! 1999 жылғы   !      2001 ж.</w:t>
      </w:r>
    </w:p>
    <w:p>
      <w:pPr>
        <w:spacing w:after="0"/>
        <w:ind w:left="0"/>
        <w:jc w:val="both"/>
      </w:pPr>
      <w:r>
        <w:rPr>
          <w:rFonts w:ascii="Times New Roman"/>
          <w:b w:val="false"/>
          <w:i w:val="false"/>
          <w:color w:val="000000"/>
          <w:sz w:val="28"/>
        </w:rPr>
        <w:t xml:space="preserve">   !                                    ! іс жүзіндегі ! арналған болжам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Жеке тұлғалардың жылжымайтын</w:t>
      </w:r>
    </w:p>
    <w:p>
      <w:pPr>
        <w:spacing w:after="0"/>
        <w:ind w:left="0"/>
        <w:jc w:val="both"/>
      </w:pPr>
      <w:r>
        <w:rPr>
          <w:rFonts w:ascii="Times New Roman"/>
          <w:b w:val="false"/>
          <w:i w:val="false"/>
          <w:color w:val="000000"/>
          <w:sz w:val="28"/>
        </w:rPr>
        <w:t>    мүлкінің құны - Барлығы</w:t>
      </w:r>
    </w:p>
    <w:p>
      <w:pPr>
        <w:spacing w:after="0"/>
        <w:ind w:left="0"/>
        <w:jc w:val="both"/>
      </w:pPr>
      <w:r>
        <w:rPr>
          <w:rFonts w:ascii="Times New Roman"/>
          <w:b w:val="false"/>
          <w:i w:val="false"/>
          <w:color w:val="000000"/>
          <w:sz w:val="28"/>
        </w:rPr>
        <w:t>2   Кәсіпкерлік қызметпен айналысатын</w:t>
      </w:r>
    </w:p>
    <w:p>
      <w:pPr>
        <w:spacing w:after="0"/>
        <w:ind w:left="0"/>
        <w:jc w:val="both"/>
      </w:pPr>
      <w:r>
        <w:rPr>
          <w:rFonts w:ascii="Times New Roman"/>
          <w:b w:val="false"/>
          <w:i w:val="false"/>
          <w:color w:val="000000"/>
          <w:sz w:val="28"/>
        </w:rPr>
        <w:t>    жеке тұлғалардың мүлкінің құны</w:t>
      </w:r>
    </w:p>
    <w:p>
      <w:pPr>
        <w:spacing w:after="0"/>
        <w:ind w:left="0"/>
        <w:jc w:val="both"/>
      </w:pPr>
      <w:r>
        <w:rPr>
          <w:rFonts w:ascii="Times New Roman"/>
          <w:b w:val="false"/>
          <w:i w:val="false"/>
          <w:color w:val="000000"/>
          <w:sz w:val="28"/>
        </w:rPr>
        <w:t>3   Кәсіпкерлік қызметке пайдаланылмаған</w:t>
      </w:r>
    </w:p>
    <w:p>
      <w:pPr>
        <w:spacing w:after="0"/>
        <w:ind w:left="0"/>
        <w:jc w:val="both"/>
      </w:pPr>
      <w:r>
        <w:rPr>
          <w:rFonts w:ascii="Times New Roman"/>
          <w:b w:val="false"/>
          <w:i w:val="false"/>
          <w:color w:val="000000"/>
          <w:sz w:val="28"/>
        </w:rPr>
        <w:t>    мүліктің құны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млн. теңгеге дейін</w:t>
      </w:r>
    </w:p>
    <w:p>
      <w:pPr>
        <w:spacing w:after="0"/>
        <w:ind w:left="0"/>
        <w:jc w:val="both"/>
      </w:pPr>
      <w:r>
        <w:rPr>
          <w:rFonts w:ascii="Times New Roman"/>
          <w:b w:val="false"/>
          <w:i w:val="false"/>
          <w:color w:val="000000"/>
          <w:sz w:val="28"/>
        </w:rPr>
        <w:t xml:space="preserve">    1-ден 2 млн. теңгеге дейін </w:t>
      </w:r>
    </w:p>
    <w:p>
      <w:pPr>
        <w:spacing w:after="0"/>
        <w:ind w:left="0"/>
        <w:jc w:val="both"/>
      </w:pPr>
      <w:r>
        <w:rPr>
          <w:rFonts w:ascii="Times New Roman"/>
          <w:b w:val="false"/>
          <w:i w:val="false"/>
          <w:color w:val="000000"/>
          <w:sz w:val="28"/>
        </w:rPr>
        <w:t xml:space="preserve">    2-ден 3 млн. теңгеге дейін  </w:t>
      </w:r>
    </w:p>
    <w:p>
      <w:pPr>
        <w:spacing w:after="0"/>
        <w:ind w:left="0"/>
        <w:jc w:val="both"/>
      </w:pPr>
      <w:r>
        <w:rPr>
          <w:rFonts w:ascii="Times New Roman"/>
          <w:b w:val="false"/>
          <w:i w:val="false"/>
          <w:color w:val="000000"/>
          <w:sz w:val="28"/>
        </w:rPr>
        <w:t xml:space="preserve">    3-ден 4 млн. теңгеге дейін </w:t>
      </w:r>
    </w:p>
    <w:p>
      <w:pPr>
        <w:spacing w:after="0"/>
        <w:ind w:left="0"/>
        <w:jc w:val="both"/>
      </w:pPr>
      <w:r>
        <w:rPr>
          <w:rFonts w:ascii="Times New Roman"/>
          <w:b w:val="false"/>
          <w:i w:val="false"/>
          <w:color w:val="000000"/>
          <w:sz w:val="28"/>
        </w:rPr>
        <w:t xml:space="preserve">    4-тен 5 млн. теңгеге дейін </w:t>
      </w:r>
    </w:p>
    <w:p>
      <w:pPr>
        <w:spacing w:after="0"/>
        <w:ind w:left="0"/>
        <w:jc w:val="both"/>
      </w:pPr>
      <w:r>
        <w:rPr>
          <w:rFonts w:ascii="Times New Roman"/>
          <w:b w:val="false"/>
          <w:i w:val="false"/>
          <w:color w:val="000000"/>
          <w:sz w:val="28"/>
        </w:rPr>
        <w:t xml:space="preserve">    5-тен 6 млн. теңгеге дейін </w:t>
      </w:r>
    </w:p>
    <w:p>
      <w:pPr>
        <w:spacing w:after="0"/>
        <w:ind w:left="0"/>
        <w:jc w:val="both"/>
      </w:pPr>
      <w:r>
        <w:rPr>
          <w:rFonts w:ascii="Times New Roman"/>
          <w:b w:val="false"/>
          <w:i w:val="false"/>
          <w:color w:val="000000"/>
          <w:sz w:val="28"/>
        </w:rPr>
        <w:t xml:space="preserve">    6-дан 7 млн. теңгеге дейін </w:t>
      </w:r>
    </w:p>
    <w:p>
      <w:pPr>
        <w:spacing w:after="0"/>
        <w:ind w:left="0"/>
        <w:jc w:val="both"/>
      </w:pPr>
      <w:r>
        <w:rPr>
          <w:rFonts w:ascii="Times New Roman"/>
          <w:b w:val="false"/>
          <w:i w:val="false"/>
          <w:color w:val="000000"/>
          <w:sz w:val="28"/>
        </w:rPr>
        <w:t xml:space="preserve">    7-ден 8 млн. теңгеге дейін </w:t>
      </w:r>
    </w:p>
    <w:p>
      <w:pPr>
        <w:spacing w:after="0"/>
        <w:ind w:left="0"/>
        <w:jc w:val="both"/>
      </w:pPr>
      <w:r>
        <w:rPr>
          <w:rFonts w:ascii="Times New Roman"/>
          <w:b w:val="false"/>
          <w:i w:val="false"/>
          <w:color w:val="000000"/>
          <w:sz w:val="28"/>
        </w:rPr>
        <w:t xml:space="preserve">    8-ден 9 млн. теңгеге дейін </w:t>
      </w:r>
    </w:p>
    <w:p>
      <w:pPr>
        <w:spacing w:after="0"/>
        <w:ind w:left="0"/>
        <w:jc w:val="both"/>
      </w:pPr>
      <w:r>
        <w:rPr>
          <w:rFonts w:ascii="Times New Roman"/>
          <w:b w:val="false"/>
          <w:i w:val="false"/>
          <w:color w:val="000000"/>
          <w:sz w:val="28"/>
        </w:rPr>
        <w:t xml:space="preserve">    9-дан 10 млн. теңгеге дейін </w:t>
      </w:r>
    </w:p>
    <w:p>
      <w:pPr>
        <w:spacing w:after="0"/>
        <w:ind w:left="0"/>
        <w:jc w:val="both"/>
      </w:pPr>
      <w:r>
        <w:rPr>
          <w:rFonts w:ascii="Times New Roman"/>
          <w:b w:val="false"/>
          <w:i w:val="false"/>
          <w:color w:val="000000"/>
          <w:sz w:val="28"/>
        </w:rPr>
        <w:t>    10 млн. теңге</w:t>
      </w:r>
    </w:p>
    <w:p>
      <w:pPr>
        <w:spacing w:after="0"/>
        <w:ind w:left="0"/>
        <w:jc w:val="both"/>
      </w:pPr>
      <w:r>
        <w:rPr>
          <w:rFonts w:ascii="Times New Roman"/>
          <w:b w:val="false"/>
          <w:i w:val="false"/>
          <w:color w:val="000000"/>
          <w:sz w:val="28"/>
        </w:rPr>
        <w:t>    10 млн. теңгеден жоғары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Салық салу бойынша жеңілдіктері</w:t>
      </w:r>
    </w:p>
    <w:p>
      <w:pPr>
        <w:spacing w:after="0"/>
        <w:ind w:left="0"/>
        <w:jc w:val="both"/>
      </w:pPr>
      <w:r>
        <w:rPr>
          <w:rFonts w:ascii="Times New Roman"/>
          <w:b w:val="false"/>
          <w:i w:val="false"/>
          <w:color w:val="000000"/>
          <w:sz w:val="28"/>
        </w:rPr>
        <w:t>    бар азаматтар санатының саны</w:t>
      </w:r>
    </w:p>
    <w:p>
      <w:pPr>
        <w:spacing w:after="0"/>
        <w:ind w:left="0"/>
        <w:jc w:val="both"/>
      </w:pPr>
      <w:r>
        <w:rPr>
          <w:rFonts w:ascii="Times New Roman"/>
          <w:b w:val="false"/>
          <w:i w:val="false"/>
          <w:color w:val="000000"/>
          <w:sz w:val="28"/>
        </w:rPr>
        <w:t>    (Салық заңының 134-бабының</w:t>
      </w:r>
    </w:p>
    <w:p>
      <w:pPr>
        <w:spacing w:after="0"/>
        <w:ind w:left="0"/>
        <w:jc w:val="both"/>
      </w:pPr>
      <w:r>
        <w:rPr>
          <w:rFonts w:ascii="Times New Roman"/>
          <w:b w:val="false"/>
          <w:i w:val="false"/>
          <w:color w:val="000000"/>
          <w:sz w:val="28"/>
        </w:rPr>
        <w:t>    2-тармағы)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