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3d0" w14:textId="9ae5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Федерациясының арасындағы Ынтымақтастық жөніндегі үкіметаралық комиссияның 2000 жылғы 15 ақпандағы төртінші мәжілісінің Хаттамасын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наурыз N 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Ресей Федерациясының арасындағы жан-жақты ынтымақтастықты одан әрі үдемелі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мен Ресей Федерациясының арасындағы Ынтымақтастық жөніндегі үкіметаралық комиссияның 2000 жылғы 15 ақпандағы төртінші мәжілісінің хаттамасын іске асыру жөніндегі іс-шаралардың жоспары (бұдан әрі - Іс-шаралардың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өзге де мемлекеттік органдары (келісім бойынша) және мүдделі ұйымдар Іс-шаралар жоспарының орындалу барысы туралы ай сайын Қазақстан Республикасының Сыртқы істер министрлігіне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Іс-шаралар жоспарының орындалу барысы туралы тоқсан сайын Қазақстан Республикасының Үкіметіне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21 наурыздағы N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Қазақстан Республикасы мен Ресей Федерациясының арасындағы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Ынтымақтастық жөніндегі үкіметаралық комиссияның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15 ақпандағы төртінші мәжілісінің Хаттамасын іске асыру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жөніндегі іс-шаралардың жоспары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 Іс-шара              !  Орындау   !Жауапты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 !мерзімдері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      2     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 мен Ресей Федерациясының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жөніндегі Үкіметаралық Комиссияның үшінші мәжілісінің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шешімдерін іске асыру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Отын-энергетикалық кешен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Атырау - Самара мұнай құбырының                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 қабілетін жылына 15 млн.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тоннаға дейін кеңейтудің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іске асыруды жеделдету: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Аталған мұнай құбыры бойынша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тасымалдау үшін Қазақстан      31 наурызына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мұнайының балансын Ресей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тарапына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Жоғарыда көрсетілген жобаны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қаржыландыру туралы мәселені  1 шілдесіне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пысықтау     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Астана қаласын Ресей мен Қазақ.  2000 жылдың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станның аумағындағы газ көздері. 1 маусымына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нен газбен қамтамасыз етудің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нұсқаларын пысықтау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"Газпром" ашық акционерлік қоға. 2000 жылдың    "Қазақойл" ұлттық мұнай-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мына Орынбор газ зауытында қайта 15 наурызына   газ компаниясы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өңдеу үшін  Қарашығанақ кен ор.    дейін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нынан көмірсутегі шикізатын 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рудің жылдар бойынша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2001-2004 жылдарға арналған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деректерді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Қазақстан Республикасы мен Ресей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Федерациясының арасындағы Ынты.  1 қазанына   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мақтастық жөніндегі үкіметаралық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комиссияның (бұдан әрі -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сия) бесінші мәжілісінде қарау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Каспий құбыр төсеу концор.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циумы (КҚК) жобасының іске асыры.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луының барысы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Комиссияның мәжілісінде қарау   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Қазақстан аумағында атом    1 қазанына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 стансасын салу мәселесі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ұсыныстар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Екі мемлекеттің заңдарына        2000 жылдың   "Қазатомөнеркәсібі" ұлт.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сәйкес "ҮМЗ" ААҚ мен "ТВЭЛ"      1 шілдесіне   тық атом компаниясы (ке.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ААҚ-ның арасында өзара акция.       дейін      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алмасу туралы мәселені шешу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Қазақстан мен Ресейдің уран кені 2000 жылдың   "Қазатомөнеркәсібі" ұлт.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уран шикізатын шығару және   15 наурызына  тық атом компаниясы (ке.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өңдеу жөніндегі кәсіпорындарының    дейін      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кооперациялық байланыстарын қал.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пына келтіру жөніндегі техника.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лық-экономикалық негіздемелерді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үшін мүдделі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тік органдардың өкілдерінен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жұмыс тобын құру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Қазақстан Республикасы мен Ресей 2000 жылдың   "Қазатомөнеркәсібі" ұлт.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тантал және ниоби 1 шілдесіне   тық атом компаниясы (ке.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өнімдерін өндіру және пайдалану     дейін      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саласындағы кәсіпорындары мен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ұйымдарының ынтымақтастығын   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кеңейту жөніндегі нақты іс-шара.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ларды дайындау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Көлік саласында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Екі елдің кемелерімен Ертіс      2000 жылдың 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өзені бойынша жүктер мен жолаушы.1 шілдесіне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ларды тасымалдауды ұйымдастыру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оның шарттары туралы үкімет.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аралық келісімнің жобасын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кетішілік келісуді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Халықаралық автомобиль қатынасы  2000 жылдың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үкіметаралық келісімнің   1 қазанына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жобасын дайындау және келісу       дейін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Қазақстан мен Ресейдің көлік ми. 2000 жылдың 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нистрліктері басшыларының 2000   1 шілдесіне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жылғы 28-29 қаңтарда болған, екі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елдің арасында жүктердің автомо.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биль, теңіз және өзен жолдары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арқылы тасымалдауларды дамытуға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олардың аумақтары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транзитке байланысты мәселелер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кешенін шешуге бағытталған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бабындағы кездесулері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 жеткізілген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іске асыру жөніндегі іс-шаралар.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жоспарын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1. Екі елдің кеме жасау зауыт-да 2000 жылдың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үшін танкер флоты құ.  15 наурызына  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рылысын қаржыландырудың көздерін    дейін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айқындау жөнінде ұсыныстар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                                 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Аталған мәселе бойынша Ресей.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дің Экономика министрлігімен,    1 шілдесіне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Қаржы министрлігімен және Көлік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министрлігімен келіссөздер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Қазақстан Республикасының Үкіме.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тіне Жайық өзенінде және Жайық-  1 сәуіріне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Каспий каналында судың түбін        дейін      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тереңдету жұмыстарын қаржылан.              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дыру мен жүргізу, сондай-ақ                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Ресей кәсіпорындарының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 үшін техникалық флот кеме.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лерін беруі мәселелері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келісілген ұсыныстар енгізу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Трансазия теміржол магистралінің 2000 жылдың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Солтүстік дәлізі бағытын пайда.  10 шілдесіне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лану жөнінде ұсыныстар дайындау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2000 жылғы бірінші жартыжыл.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дықтың қорытындылары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жұмыстың нәтижелері туралы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сияның қазақстандық бөлігінің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төрағасын хабардар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Әртүрлі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Ресейдің Мемлекеттік кеден ко.   2000 жылдың   Мемлекеттік кіріс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митетімен Ресейден "Байқоңыр"    1 сәуіріне    трлігінің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кешеніне апарылатын және "Бай.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қоңыр" кешенінен Ресейге әкеті.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летін тауарлар мен көлік құралда.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 кедендік ресімдеу мен бақылау.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жеңілдетілген тәртібі 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ралы 1998 жылғы 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келісімге толықтырулар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хаттамаға қол қою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Комиссияның бесінші мәжілісінің  2000 жылдың   Білім және ғылым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өткізілуі кезінде Бағдарламаның  1 шілдесіне   трлігі,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бекітілуі мақсатқа сәйкес келе.      дейін     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тіндігін ескере отырып, Қазақ.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 Республикасының Премьер-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Министрі Қ.К. Тоқаев пен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Үкіметі Төраға.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бірінші орынбасары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Касьяновтың келіссөздерінің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қорытындылары жөніндегі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жылғы 19 қаңтардағы хаттаманың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(7-тармақ) ережелерін ескеріп,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Ғылым және техника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қазақстан-ресей ынтымақтастығы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бағдарламасына енгізу үшін нақты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жобаларды келісу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Комиссияның үшінші мәжілісі ше.  2000 жылдың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шімдерінің орындалуын қамтамасыз 15 наурызына  лігі, "Азық-түлік келі.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ету мақсатында Қазақстан Респуб.     дейін     сім-шарт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ликасының бұрынғы Торғай облысы                жабық түрдегі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кәсіпорындарының "Росконтракт"                 қоғам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ҚКК және "Роснефть" МК 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қарыздарын өтеу жөнінде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1999 жылғы 24 қыркүйектегі Қазақстан Республикасы мен Ресей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Федерациясы аймақтарының 1999-2007 жылдарға арналған шекара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маңындағы ынтымақтастығы бағдарламасына іс-шаралар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Шекара маңындағы ынтымақтастық   Тұрақты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бағдарламасын іске асыру жөнін.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дегі іс-шаралардың орындалуына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бақылау жасауды жүзеге асыру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2000 жылғы мамыр-маусым айларын. 2000 жылдың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 Орынбор қаласында өтетін Ше.  1 сәуіріне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 маңындағы ынтымақтастық жө.   дейін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ніндегі шағын комиссияның мәжілі.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сіне дайындалу. Дайындықтың бары.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 туралы Комиссияның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дық бөлігінің төрағасын хабардар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етіп отыру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 1998 жылғы 12 қазандағы Қазақстан Республикасы мен Ресей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Федерациясының 1998-2007 жылдарға арналған экономикалық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ынтымақтастық бағдарламасын іске асыру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2000 жылы Бағдарламаны орындау   Тоқсан сайын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іс-шаралардың жоспарын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іске асыруды қамтамасыз 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оның орындалу барысы туралы 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миссияның қазақстандық бөлігінің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төрағасын хабардар етіп отыру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Халықаралық трансұлттық құрылым. 2000 жылдың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дардың және қаржы өндірістік     1 сәуіріне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топтардың қызметтерін реттейтін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Қазақстанда қолданылып жүрген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шарт-құқықтық база туралы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тарапын хабардар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Комиссияның бесінші мәжілісі     2000 жылдың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қарсаңында Үйлестіруші кеңестің  1 қазанына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мәжілісін өткізуге дайындық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 Қазақстан Республикасы мен Ресей Федерациясының арасындағы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Ынтымақтастық жөніндегі үкіметаралық комиссияның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іс-қимыл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Комиссияның 2000 жылғы іс-қимыл  Тоқсан сайын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бағдарламасының орындалу бары.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сына бақылау жасау және нәти.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желері туралы Комиссияның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стандық бөлігінің төрағасын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хабардар етіп отыру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5. Жекелеген шұғыл мәселелер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Қазақстан Республикасының Үкі.   Тұрақты 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меті мен Ресей Федерациясы Үкі.           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метінің арасындағы Қазақстан                  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аумағында орна.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ласқан "Прикаспийбурнефть"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Ресей мемлекеттік 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бірлестігінің мүлкіне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меншік құқықтарын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2000 жылғы 15 ақпандағы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Тараптардың міндеттеме.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лерін орындауына бақылау жасау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Ертіс өзені бассейнінің металл   2000 жылдың   Табиғи ресурстар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сынабымен ластануы проблемасы    1 шілдесіне   айналадағы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қазақстан-ресей консуль.     дейін     министрлігі,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тацияларын өткізу және белгілен. 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ген тәртіппен ұсыныстар енгізу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1. Ресей Федерациясы жалға алып  2000 жылдың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отырған "Байқоңыр" ғарыш айлағы. 1 мамырына    және сауда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на, Сарышаған полигонына және      дейін      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"Балқаш" радиолакациялық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сына электр қуатын, ресей-қазақс.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тан шекарасында оның орнын баса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тұру мүмкіндігін қоса алғанда,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кепілдікпен жеткізуді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 тәртібін келісу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Осы объектілерге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маңызы бар объектілері мәртебе.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сін беру туралы мәселені пысықтау,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апаттық сақталымнан төмен қысқар.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туға жатпайтын объектілерге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қуатын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Осы мәселелер бойынша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қазақстандық бөлігінің төрағасын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хабардар етіп отыру.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"Шымкент қорғасын зауыты" ААҚ-   2000 жылдың   Энергетика, индустрия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"Салайыр тау-кен байыту ком. 1 шілдесіне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бинаты" ААҚ алдындағы қарызы мә.  дейін        Әділет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селесі жөнінде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қазақстандық бөлігінің төрағасына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келісілген ұсыныстар енгізу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Қазақстан Республикасы мен Ресей 2000 жылдың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2000-2002 жылдар. 1 мамырына    Ғылым және білім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 арналған гуманитарлық саладағы   дейін      лігі,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ынтымақтастығы бағдарламасының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жобасын қараудың нәтижелері туралы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Ресей тарапын хабардар ету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Қазақстан-ресей шекарасында ал.  2000 жылдың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ғашқы кезекте орнатылу ұсынылып  15 наурызына  Ұлттық қауіпсіздік коми.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отырған 68 өткізу пунктінен тұра.   дейін      теті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тын тізбені келісу, оның ішінде                Мемлекеттік кіріс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38 көп жақты (20 - теміржолдық                 трлігінің Кеден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18 - автомобильдік) және               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 екі жақты (2 - теміржолдық және         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28 - автомобильдік). Келісудің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нәтижелері туралы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қазақстандық бөлігінің төрағасын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хабардар етіп отыру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Қазақстан Республикасы мен Ресей 2000 жылдың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арасында жасалған қазаны       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мемлекетаралық және үкіметаралық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шарттарды, келісімдер мен прото.            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колдарды түгендеу және Комиссия.               лігі,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қарауына қол қойылған құжат.               Білім және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тарды күшінде қалдыру, жартылай                лігі, Мәдениет,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қайта қарау немесе күшін жою қа.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жеттігіне қатысты ұсыныстар беру.              министрлігі,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Осы жұмыстың барысы туралы Комис.              коммуникациялар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сияның бесінші мәжілісінде баяндау.            лігі,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Түгендеу аяқталғаннан кейін оның               және айналадағы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нәтижелерін қалыптасқан тәжірибеге             қорғау министрлігі, Мем.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сәйкес үкіметаралық протоколға қол             лекеттік кіріс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қою немесе тараптардың Сыртқы істер            лігі,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министрліктері арасында нота алмасу            лігі, Ішкі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арқылы рәсімдеу                                трлігі, Еңбек және халық.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ты әлеуметтік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ету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Монғолиядан Қазақстанға Ресей    2000 жылдың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аумағы арқылы мал айдап өту жолы 1 шілдесіне   лігі, 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мәселені пысықтауға           дейін     трлігі,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қатысты Комиссияның қазақстандық               облысының әкімі,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бөлігінің төрағасын хабардар етіп             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отыру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