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5e39" w14:textId="51d5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"Қазтеңiзкөлiкфлоты" ұлттық теңiз кеме қатынасы компаниясы" жабық акционерлiк қоғамының Директорлар кеңесi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21 наурыз N 417. Күші жойылды - Қазақстан Республикасы Үкіметінің 2001.05.25. N 714 қаулысымен. ~P010714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Көлiк және коммуникациялар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Қаржы министрлiгiнiң Мемлекеттiк мүлiк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жекешелендiру комитетiмен бiрлесiп заңдарда белгiленген тәртiппен 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құрамда "Қазтеңiзкөлiкфлоты" ұлттық теңiз кеме қатынасы компаниясы"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акционерлiк қоғамының Директорлар кеңесiн сайлауды қамтамасыз етсiн: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Зверьков       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Вадим Павлович                            Көлiк және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вице-министрi, Директорлар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кеңесiнiң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Тәуiрбеков                              - "Қазтеңiзкөлiкфлоты" ұлттық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 Қайысұлы                             теңiз кеме қатынасы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компаниясы"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басқармасының 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Кадюков Николай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Викторович                                Қаржы министрлiгi Мемлекеттiк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мүлiк және жекешелендiру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комитетi төрағасының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Андрюшенко     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Иванович                        Экономика вице-министрi;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Жақселеков                              - "Қазақстан Эксимбанкi" жабық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Тимур Ермекұлы                            акционерлiк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басқармасы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орынбасары.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өзгерді - ҚР Үкіметінің 2000.07.18. N 1083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P001083_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ЕСКЕРТУ. Құрам өзгерді - ҚР Үкіметінің 2001.04.18. N 506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P010506_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"Кейбiр акционерлiк қоғамдардың жекелеген мәселелерi"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 1999 жылғы 26 наурыздағы N 308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P990308_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1999 ж., N 10, 92-құжат)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4) тармақшасы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Қасымбеков Б.А.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