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de9" w14:textId="5b1d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Қазақстан-американ бірлескен коммиссиясының 6-шы мәжілісі Қорытынды баяндамасының ережелерін және Қазақстан Республикасының Президенті Н.Ә.Назарбаевтың Америка Құрама Штаттарына 1999 жылғы 17-22 желтоқсандағы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наурыз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Қазақстан-американ бірлескен комиссиясының 6-шы мәжілісі Қорытынды баяндамасының ережелері мен Қазақстан Республикасының Президенті Н.Ә.Назарбаевтың Америка Құрама Штаттарына 1999 жылғы 17-22 желтоқсандағы сапары барысында қол жеткізілген уағдаластықтарды жүзеге асыру және қазақстан-американ ынтымақтастығын одан әрі дамытуды және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Қазақстан-американ бірлескен комиссиясының 6-шы мәжілісі Қорытынды баяндамасының ережелерін және Қазақстан Республикасының Президенті Н.Ә.Назарбаевтың Америка Құрама Штаттарына 1999 жылғы 17-22 желтоқсандағы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басқа 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жоспарында көзделген тапсырмаларды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жарты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кемінде бір рет Іс-шаралар жоспарының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етіп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413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Қазақстан-Американ бірлескен комиссиясының 6-шы мәжілісі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баяндамасының ережелерін және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Н.Ә.Назарбаевтың АҚШ-қа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(1999 жылғы 17-22 желтоқсан) қол жеткізілген уағдаластықтарды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жүзеге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 - ҚР Үкіметінің 2001.10.28. N 1369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 Іс-шара                 !Орындалу !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1            2                          3                4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Екі-жақты қарым-қатынастар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ЕҚЫҰ-ның Қазақстандағы парламент   Тұрақты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сайлауы туралы қорытынды есебінде  негізде   (келісім бойынша)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аталған кемшіліктерді жою жөнінде.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гі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"Бұқаралық баспасөз құралдары       2000 ж.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туралы" 1999 жылғы 23 шілдедегі   І жарты.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Заңының     жылдығы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жекелеген ережелерін пысықтаудың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орындылығын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Жергілікті әкімдерді тікелей       2000 ж. 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сайлау жүйесіне көшудің алғы     ІҮ тоқсаны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шарттарын жасау үшін норматив.                Әділет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тік-құқықтық база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 Қауіпсіз.  Тұрақты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дік Кеңесінің Діни экстремизм.     негізде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күрес жөніндегі комиссиясы                комитеті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американдық тарап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ынтымақтастықты дамыту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Консулдық саладағы ынтымақтастық   Тұрақты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мәселелері бойынша өзара түсініс.  негізде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тік туралы меморандумның іс жүзін.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 жүзеге асуы: екі мемлекеттің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аумақтары арқылы азаматтардың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визасыз транзиті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зерттеу, заңсыз миграцияға,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елдің аумағына заңсыз келуге,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жол жүру құжаттарын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қолдан жасауға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ақпарат алмасу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АҚШ Елшілігі жанынан ашылып        2000 ж.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жатқан құқықтық мәселелер        І жарты.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атташенің аймақтық     жылдығы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бөлімімен ынтымақтастық: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терроризмге қарсы күреске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жәрдемдесудің сұранысына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баға беру; осы саладағы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мақтастықты дамыту бойынша,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оның ішінде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қызметшілер тобын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есірткінің заңсыз айналымына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күрес; шекаралық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бақылауды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Екі жақты және көп жақты         2000 ж.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әскери жаттығуларға қатысы      І жарты.  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 құрал-жабдықтар мен мате.    жылдығы   министрлігі,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риалдарды барлық кедендік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баждарын босатудың мүмкіндік.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Орталық және Оңтүстік Азия.      Тұрақты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аймақтық қауіпсіздік         негізде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мәселелері бойынша, сондай-ақ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аймақтық экстремизмнің ұлғаюы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оның Орталық Азиядағы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жағдайларға әсерін тигізу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мүмкіндігі проблемасы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екі жақты консультациялар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Орталық Азиядағы қауіпсіздік     2000 ж.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пен тұрақтылықты нығайту        І жарты.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аймақтық конференция    жылдығы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және өткізу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Қорғаныс саласындағы екі 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Қорғаныс саласындағы ынтымақ.   2000 ж.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тастықтың 2000 жылға арналған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жоспарын, сондай-ақ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Қарулы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АҚШ Орталық командованиесі.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арасындағы 2000 жылға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ған әскери байланыстар жоспарын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 жүзінде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Қазақстанның қорғаныс секторын   2000 ж.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реформалау жөніндегі бастама.    ішінде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 жүзеге асыру: қарулы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күштердің резервтік компонентін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материалдық-техникалық жабдықтау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дамыту жөнінде ақпарат алмасу.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Антитеррористік операцияларға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дайындығын қамтамасыз ету мақса.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тында Қазақстанның шұғыл әрекет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 күштерін нығайту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ұсыныстарды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Әскери жаттықтыру және білім     2000 ж.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беру бағдарламасының жұмысына,  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Маршалл орталығындағы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іс-шараларға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қатысуын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Қоршаған ортаны қорғау бойынша    2000 ж.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қорғаныс жүйесіндегі ынтымақ.     ішінде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саласында ынтымақтастық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пен ақпарат алмасуды жүзеге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асыру туралы негізгі құжатты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 мақсатында диалогты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Қазақстандық ҚАЗБАТ бітімгер.   2000 ж.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шілік батальонын құру:          ішінде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келісілген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аймақтық бітімгершілік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бастамаларын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Қазақстанда ОРТАЛЫҚАЗБАТ-2000   2000 ж.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жаттығуларын өткізу             ІІІ-ІҮ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"Бейбітшілік жолындағы         2000 ж.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әріптестік" бағдарламасының    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жүйесі бойынша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оқыту саласындағы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бастамаларға қатысу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НАТО-ның штаб-пәтеріне әскери   2000 ж.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өкіл жіберу                     ішінде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Трансұлттық шекаралар арқылы   2000 ж.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есірткі мен қару-жарақтың      ішінде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транзитіне, сондай-ақ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осы шекараларды қылмысты        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элементтердің кесіп өтуіне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қарсы іс-қимыл бойынша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сіздік саласындағы екі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бағдарламаны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Таратпау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Қазақстан Республикасы мен     2000 ж.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 Құрама Штаттары        ішінде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1993 жылғы 13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қаңтарда қол қойылған,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қолданылу мерзімі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желтоқсанында аяқталатын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Құрлық-аралық баллистикалық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зымырандардың, шахталық ұшыру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қондырғыларын, авариялық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іс-қимылдарды жоюға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ядролық қарудың таралуын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болдырмауға қатысты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"Қауіп-қатерді бірлесіп        2000 ж.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азайту" (ҚБА) бағдарламасы    ішінде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шеңберіндегі ынтымақтастықты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одан әрі дамыту: ҚБА шеңберін.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 берілген Степногорскідегі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талдау лабораториясын АҚШ-тың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Қоршаған ортаны қорғау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агенттігінің қатысуымен Экология.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лық мониторинг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орталық етіп қайта құруға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бағытталған Халықаралық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техникалық орталықтың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жобасын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Қазақстандағы бұрынғы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өнеркәсібіне арналған қалаларға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көмек көрсетудің қазіргі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жобаларын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Қазақстан Республикасының        2000 ж.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       ішінде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 министрлігі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 Құрама Штаттарымен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Қорғаныс министрлігі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БН-350 реакторын тоқтатуға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қатысты 1999 жылғы 17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сандағы Атқарушы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іс жүзінде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Қазақстан Республикасының       2000 ж.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       ішінде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 министрлігі мен Америка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Құрама Штаттарының Қорғаныс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 арасындағы жаппай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қырып-жоятын қарудың инфра-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құрылымын жоюға қатысты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жылғы 17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келісімге жасалған түзетулерді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 жүзінде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Экспорттық бақылау режимін      Тұрақты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нығайту: оқ-дәрілер    негізде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тасымалына бақылау жасауды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қоса алғанда, экспорттық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бақылаудың жаңа стандарттарын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енгізу;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бақылау тізімдерін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таратпау тұрғысынан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алаңдаушылық туғызатын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 экспортына күшейтілген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бақылау;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мен АҚШ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департаменті арасындағы экспортты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лицензиялаудың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жүйесін автоматтандыруға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түсіністік туралы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қойылған Меморандумды іс жүзінде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Қазақстанның Бактериологиялық       2000 ж.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(биологиялық) және токсиколо.      І жарты.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гиялық қаруларды әзірлеуге,        жылдығы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өндіруге және қорларын толық.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тыруға тыйым салу және оларды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жою туралы 1972 жылғы конвенция.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 қосылуы және Химиялық қаруға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тыйым салу жөніндегі 1993 жылғы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 қаңтардағы конвенцияны бекіту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құралын мүмкіндігінше қысқа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мерзімде депозиттеу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Сауда және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Ірі салық төлеушілердің, Шетелдік   2000 ж.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инвесторлар кеңесінің және         І тоқсаны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Америка сауда палатасының өкіл.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дерін тарта отырып, салық мони.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торингі жүйесінің жұмысын жақсарту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 тобын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Жүкқұжатқа сәйкес кедендік          2000 ж.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бажды белгілеу үшін импортта.      І тоқсаны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лған тауардың бағасын анықтау.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халықаралық практикасын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 мүмкіндігін қарау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Халық пен балалар денсаулығының    2000 ж.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қауіпсіздігіне байланысты         І тоқсаны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тауарлардың шектеулі тізбесін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 тілінде таңбалау туралы                  агенттік,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жаңа нормативтер енгізу                        сақтау ісі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мүмкіндігін қарау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Тауарларды сертификаттауды         2000 ж.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бекіту жөніндегі рәсімдерді      І тоқсаны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қысқарту және жеңілдету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реттеу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қорғау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Халықаралық даму жөніндегі        2000 ж.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агенттікпен, Сауда және даму    І тоқсаны      (шақыру),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агенттікпен,                         министрлігі, Сауда-өнер.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 сауда палатасымен                      кәсіп палатасы (келісім.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Қазақстан-Америка                         бойынша), Табиғи 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іскерлік қауымдастығымен                       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бағдарлама.                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әзірлеу және дамыту                       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қолдау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Іскерлік даму комитетінің         2000 ж.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демеуімен Кәсіпкерлікке         І тоқсаны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жәрдем көрсететін жұмыс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тобын құру                 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агенттік,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Шешілмеген коммерциялық           Тұрақты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дау-дамайларды реттеуге           негізде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қатысты жұмысты жалғастыру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Ауылшаруашылық және өнер.         Тұрақты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 өнімдеріне тарифтер,        негізде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ішкі қолдау шаралары мен  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ауылшаруашылығы секторына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беріліп отырған экспорттық                  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демеуқаржы; көрсетілетін                       Ауыл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 саласын реттеу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шаралар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жеңілдіктер туралы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ұстанымын, сондай-ақ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ДСҰ-ның барлық келісімдері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Қазақстанның өтпелі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кезең алуына құқығы бар екен.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дігін ескере отырып,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ДСҰ-ға кіруі мәселесін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пысықтауды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Қазақстанда өндірілетін және      2000 ж.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АҚШ-қа экспортқа шығарылатын     ІІІ тоқсаны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кеуекті титанды Преференция.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лардың Бас Жүйесіне енгізу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мәселесін американдық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тараппен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Қазақстандық уранды АҚШ-қа       2000 ж.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жеткізудің шешілмеген мәселе.   І тоқсаны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лерін американдық тараппен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                                       "Қазатомпром" 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Джексон-Вэниктің түзету         Тұрақты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ережелерінің Қазақстанға        негізде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қатысты күшін толығымен   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жою жөнінде АҚШ Конгресінің  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 қабылдауына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талаптарды американдық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тараппен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АҚШ сауда заңы бойынша           Тұрақты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нарықтық экономикасы бар         негізде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 мәртебесін алу мүмкіндігін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американдық тараппен пысықтау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Қазақстан Республикасы            Тұрақты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"Мұнай туралы"      негізде      агенттік,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жылғы 28 маусымдағы    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2350, "Жер қойнауы және  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 қойнауын пайдалану туралы"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1996 жылғы 27 қаңтардағы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2828 Заң күші бар Жарлық.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тарының орындалуы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нормативтік-құқықтық актілер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қабылданғанға дейін, американ.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дық компаниялардың өкілдерімен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 ауқымдағы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қосымша консультациялар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Энергетика секторындағы басымдық   2000 ж.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берілетін жобаларды белгілеу      І тоқсаны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"KEGOC" ААҚ (келісім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АҚШ-тың сауда және даму жөнін.     2000 ж.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агенттігімен қазақстандық    І тоқсаны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табиғи газ ресурстарының  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пайдаланылу мүмкіндігі мен мар.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кетингін зерттеуді қаржыландыру                "Қазақойл"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келісім жасасудың мүм.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кіндіктерін пысықтау                           МТҰК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Энергетикалық секторды реттеу       2000 ж.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қажетті нормативтік құқық.    ішінде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актілерді әзірлеу саласын.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 АҚШ-пен ынтымақтастық  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агенттік, Табиғи моно.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полияларды реттеу, бәсе.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"KEGOC" ААҚ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ҰМК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Кешенді жылу энергетикалық           2000 ж.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жобалар, Қашаған кен орнындағы     ІІ тоқсаны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мұнайға барлау мұқтаждықтары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энергия өндіретін газбен                  "KEGOC" ААҚ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 жасайтын қуаты шағын                     бойынша),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 стансаларының құрылысы,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мазутпен жұмыс жасай.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тын электр стансаларын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отынына көшіру жөнінде АҚШ-пен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пысықтау.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электр бөлу жүйелерін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жекешелендірудің жоспарын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ескере отырып,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энергетикалық секторын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(техникалық 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дарттарды, электр-энергетика.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объектілер мен жабдықтарды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жобалауды және пайдалануды,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қауіпсіздік стандарт.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 сақтауды қамтамасыз етуді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қоса алғанда)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Іркі кәсіпорындарға салық салу.      2000 ж.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жүйесін тәртіпке келтіру       І тоқсаны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бұл салада АҚШ-пен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АҚШ-пен шағын және орта кәсіп.     Тұрақты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керлікті дамыту жөніндегі ынты.    негізде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                                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бизнесті қолдау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дегі агенттік,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Қазақстан Республикасында           2000 ж.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клирингтік жүйені дамыту         І жарты.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АҚШ-пен ынтымақ.         жылдығы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Қазақстанда ауыл шаруашылығын    2000 ж.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дамыту, оның ішінде бірлескен   І тоқсаны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кәсіпорындар құру, лизинг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және астықты зиян.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кестерден қорғау арқылы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АҚШ-тың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министрлігімен және фермерлерімен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іс-қимыл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Республикадағы зейнетақы жүйесін  Тұрақты     Еңбек және халықты әлеу.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одан әрі дамыту мақсатында Қазақ. негізде     меттік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станға АҚШ-тың техникалық көмек               Қаржы министрлігі,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көрсетуінің мүмкіндігін зерттеу               Банк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ынтымақтастықты жалғастыру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Экология, ғылым және технология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Ғаламдық климаттық өзгерістер.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дің өсіп келе жатқан қауіп-қатер.  І тоқсаны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іне қарсы іс-қимылдағы ынтымақтас.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туралы бірлескен мәлімдемеге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таяу болашақта 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БҰҰ-ның Шекті Конвенциясының       2000 ж.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климаттың өзгеруі жөніндегі       ішінде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1-қосымшасына қосылу және Киот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Хаттамасына сәйкес, парниктік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газдарды ауаға шығару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заңды түрде міндеттеуші 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белгілеу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Қазақстан Республикасының   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өсуіне нұқсан      І жарты.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келтірместен Қазақстан          жылдығы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ауаға шығару лимитін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АҚШ-пен бірлесе отырып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Парниктік газдардың деңгейін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төмендету мақсатында Климат    І жарты.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өзгерісі мәселелері жөніндегі   жылдығы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үйлестіру орталығын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Жұқпалы аурулармен (туберкулез,  2000 ж.   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ВИЧ/СПИД және гепатит) күресте.  І тоқсаны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гі ынтымақтастық жөніндегі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 жоспарын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Елде DOTS жүйесін жаппай енгізу,  2000 ж.   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денсаулық сақтау ре.    ішінде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формасын жүзеге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туберкулезге қарсы дәрі-дәр.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мектерді сатып алуды қаржылан.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Суды пайдалану құқықтары және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суды пайдаланушылар қауымдастық.   ішінде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 туралы нормативтік-құқық.               министрлігі, Ауыл шаруашы.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актілерді американдық тараппен           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бірлесе отырып әзірлеу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сауда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Қазақстан Республикасының Үкіметі  2000 ж.   Табиғи ресурстар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Қырғыз Республикасының         ішінде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Үкіметі арасындағы 1998 жылғы                 министрлігі,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су қоймаларының Нары-Сырдария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сарқырамасының су-энергетикалық              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ресурстарын кешенді пайдалану           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1997 жылғы 26 желтоқсан.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келісімнің ережелерін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Қазақстанның орындауы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Қазақстанда судың ластануына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байланысты экология және ден.   І жарты.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саулық сақтау саласындағы       жылдығы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проблемаларды шешу жөніндегі               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жолдарын әзірлеу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Оны Алматыда орналастырумен 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Орталықазиялық Аймақтық   І жарты.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экологиялық орталық құру        жылдығы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барлық 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жұмыстарды (тіркеу, донорлар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тарту, орналасатын жерін анықтау)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Қазақстанның Хайуанаттардың 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жоғалып бара жатқан түрлерінің  І жарты.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халықаралық саудасы жөніндегі    жылдығы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конвенцияға (CITES) қосылуы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CITES стандарттарын қолдану 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олардың сақталуына ба.      ішінде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қылау жасау рәсімдері бойынша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АҚШ-пен Каспий итбалықтарының     Тұрақты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көбеюін сақтау мәселелері         негізде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ынтымақтастық               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Қазақстан Республикасының         2000 ж.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мен АҚШ үкіметі арасын.  І жарты.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ғылым және технология.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1994 жылғы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жаңғырту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Қазақстанның орман проблема.     2000 ж.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 жөніндегі, Монреаль         ішінде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процесін қоса алғанда,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халықаралық процестерге            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