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58e0" w14:textId="2f25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Балық шаруашылығы су айдындарында балық пен теңіз аңын (итбалық) аулаудың 2000 жылға арналған лимиттерін (квоталарын)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16 наурыз N 405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Республикасының Заңына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 және 2-қосымшаларға сәйкес балық шаруашылығы су айдындарында балық пен теңіз аңын (итбалық) аулаудың 2000 жылға арналған лимиттері (квоталары)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Уәкілетті мемлекеттік органдар заңдарда белгіленген тәртіппен балық пен теңіз аңын (итбалық) аулаудың бекітілген лимиттерін (квоталарын) шаруашылық жүргізуші субъектілердің арасында бөлуді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 және жариялауға жатады.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Үкіметінің 2000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16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N 405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1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Қазақстан Республикасының балық шаруашылығы су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айдындарында балық пен теңіз аңын (итбалық) аулаудың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жылға арналған лимиттері (квоталары)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(тоннамен)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Балықтың түрлері    !Су айдындарында балық аулаудың жол берілетін лимит.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!тері (квоталары)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         !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Жайық-Каспий бассейні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!Жайық  !Сағалық   !Қиғаш  !Сағалық   !Каспий теңізі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!өзені  !кеңістігі !өзені  !кеңістігі !(Каспий теңі.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       !бар жаға. !       !бар жаға. !зінің су био.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       !лаулық те.!       !лаулық те.!ресурстары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       !ңізден    !       !ңізден    !ніндегі комис.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       !аулау     !       !аулау     !сияның 1999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       !          !       !          !жылғы 10 жел.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       !          !       !          !тоқсандағы хат.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       !          !       !          !тамалық шешімін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       !          !       !          !ескере отырып)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I. Лимиттелген түрлері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Бекірелік (барлығы)     343      15         10                 3,0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Кәсіпшілік аулау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оның ішінде қортпа       56       2                            0,5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шоқыр       204      10                            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бекіре       49       2                            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пілмай       34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Оның ішінде: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ғылыми-зерттеулік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аулау                     5      15                            3,0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Түркменстан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(халықаралық келісімге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сәйкес)                 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Қаракөз              1000    500        2000      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Ірі шағын балық         5700   1150        3550      1450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оның ішінде көксерке    2000    200         200   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сазан        200    600         300      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табан       3000    300        3000      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ақмарқа      500     50          50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Оның ішінде ғылыми-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зерттеулік аулау         250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Жиыны                   6700   1650        5550      2150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Май шабақ                                 10               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Тікенді балық                                             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Шабақ                                                    22100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лимиттелгенінің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Жиыны                   7043   1665        5570      2150   22595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II. Лимиттелмеген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түбілік, қолтықтық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ұсақ шағын балық         400    500        4950      1600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Барлығы                 7443   2165       10520      3750   22595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III. Каспий итбалығы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(биылғы), бас                                                6600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Балқаш көлі мен Іле өзенінің атырауы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Табан                7700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Көксерке              960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Сазан                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Ақмарқа               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Қаракөз               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Жайын                 655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Беріш          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Жиыны               10065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Алакөл көлдер жүйесі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Алакөл         Қошқар            Сасықкөл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көлі           көлі               көлі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Табан                 439               95                563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Көксерке              446               82                604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Сазан                 359               37                338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Алабұға               722                -  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Мөңке                 437              312                346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Жиыны                2403              526               1851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Қапшағай су қоймасы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Табан                 552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Көксерке              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Сазан                 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Ақмарқа               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Жайын                  39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Дөңмаңдай             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Ақ амур               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Торта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Мөңке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Жиыны                  813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Арал теңізі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Камбала глосс         1150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Шардара су қоймасы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Мөңке                 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Табан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Көксерке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Торта         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Ақмарқа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Дөңмаңдай              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Жиыны                  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Бұқтарма су қоймасы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Табан                  7769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Көксерке               1059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Торта                   573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Алабұға                 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Шортан                  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Аққайран                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Көкшұбар балық          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Сазан                   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Жиыны                 10055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Шульба су қоймасы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Торта                   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Алабұға                 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Табан                 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Көксерке                 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Шортан          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Басқалары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Жиыны                    334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Оның ішінде: ғылыми-зерттеу мақсатында (Жайық-Каспий бассейнінен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басқа), бақылау үшін аулау және балық-су жұмыстары үшін - әр су айдынынан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2 %-ке дейін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Қазақстан Республикасы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Үкіметінің 2000 жылғы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16 наурыздағы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N 405 қаулысына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2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Облыстардың ішкі су айдындарында балық түрлері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бойынша жол берілетін аулау лимиттері (квоталары)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(тоннамен)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айдындар !               Балық түрлері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! 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!Барлығы!Табан!Көксерке!сазан !Ақмарқа!Сиг балық.!Басқалары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!тары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Ақмола облысы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Біртабан-Шалқар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көлдер жүйесі    183   133    28       2        -        -      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Вячеслав 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қоймасы           85    50    20       -        -        -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Сілеті су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қоймасы           15     5     5       -        -        -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Басқа да су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айдындары        627    66     5      120       -        11     425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Жиыны            910   254    58      122       -        11     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Ақтөбе облысы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Ырғыз-Торғай 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жүйесі           500     -     -       50       -         -      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су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қоймасы           35     -     5        -       -         -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Басқа да су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айдындары         80     -     -        -       -         -   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Жиыны            615     -     5       50       -         -     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Жамбыл облысы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Белкөл көлі      170     8    15       60       -         -      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Тасөткел су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қоймасы          122    82    20        5       -         -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Үлкен Қамқалы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              57     5     -       22       -         -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Аққөл көлі        45     6     9        7       -         -      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Басқа да су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айдындары        170     9    30       30       -         -     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Жиыны            564   110    74      124       -         -     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Батыс Қазақстан облысы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Шалқар көлі      100   100                                     аңдау-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сызда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түскен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Жалтыркөл көлі    60    -      -       30       -         -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Жаңаталап көлі    60    40     -       20       -         -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Сарышығанақ көлі  60    30     10      20       -         -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Соқыр көлі        60    40     -       20       -         -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Басқа да су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айдындары        190     7      7      53                         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Жиыны            530   217     17     143       -         -       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Қарағанды облысы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Ертіс-Қарағанды   75    37     9        4       -         1        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каналы су қоймасы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 да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айдындары        234    40     5       39       -         -       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Жиыны            309    77    14       43       -         1        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Қызылорда облысы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Сырдария өзені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басқа да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айдындары       1200   200   150      150       -         -       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Қостанай облысы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Жоғары Тобыл су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қоймасы          175    60     -        -       -         20       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Қаратомар су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қоймасы          100    40     -        -       -         -     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Басқа да су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айдындары        625    40     -        70      -         -        515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Жиыны            900   140     -        70      -         20       670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Павлодар облысы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Ертіс-Қарағанды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каналы су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қоймалары         75    25     5         5      -          5       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Басқа да су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айдындары        105    40     5         -      -          -    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Жиыны            180    65    10         5      -          5       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Солтүстік Қазақстан облысы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Ұлыкөл көлі       90                    20                         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Салқынкөл көлі    80                                            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Сергеевка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қоймасы           75    35                                          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өзені        55    27                                         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Үлкен Таранғұл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              25     -     -        10      -          7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Басқа да су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айдындары        375    56              20                13       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Жиыны            700   118     -        50      -         20       512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Оңтүстік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Бөген су қоймасы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жайылма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көлдерімен бірге 100    40    15        10      2                  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Сырдария өзені    70    15     3         3      4          -       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Шошқакөл көлдер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жүйесі             8     2     1         2      1          -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Басқа да су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айдындары          4     1     1         1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Жиыны            182    58    20        16      7          -        81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