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60e4f" w14:textId="ca60e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1999 жылғы 18 наурыздағы N 261 қаулысына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14 наурыз N 392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 дамыту жөнiндегi қосымша шаралар туралы" Қазақстан Республикасы Үкiметiнiң 1999 жылғы 18 наурыздағы N 261 қаулысына мынадай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3-1, 3-2 және 3-3 -тармақтармен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"3-1. Сыртқы iстер министрлiгi, Стратегиялық жоспарлау және реформалар жөнiндегi агенттiк, "Астананы дамыту корпорациясы" ЖАҚ, Астана қаласының әкiмi мен Халықаралық ынтымақтастық жөнiндегi жапон агенттiгi (ЛСА) арасында келiсiлген Қазақстан Республикасы Астана қаласының мастер-жоспарын зерттеу және оны дамыту жөнiндегi 1999 жылғы 5 қазандағы жұмыс жоспары назарға алынсын.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3-2. Құпия.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3-3. Қазақстан Республикасының министрлiктерi, агенттiктерi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ведомстволары өз өкiлеттiктерiнiң шегiнде Астана қаласының әкiмiне,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"Астананы дамыту корпорациясы" ЖАҚ-на зерттеу жөнiндегi жұмыстар жоспарын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iске асырумен байланысты мәселелердi шешуге жәрдемдесу жөнiнде 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қолдансын."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Икебаева А.Ж.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