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85c4" w14:textId="6838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наурыз N 359.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мемлекеттік органдарына көлік қызметін көрсету үшін жеңіл автомобильдерді пайдалануды ретке келтіру туралы" Қазақстан Республикасы Үкіметінің 1999 жылғы 27 мамырдағы N 663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23-24, 228-құжат)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1-тармақтағы "және көлік құралдарын пайдалануға жұмсалатын шығыстар нормаларының"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мемлекеттік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органдарына көлік қызметін көрсету үшін қызметтік жеңіл автомобильдердің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тиістілік және көлік құралдарын пайдалануға жұмсалатын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нормаларының нормативінде: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атауындағы "және көлік құралдарын пайдалануға жұмсалатын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нормаларының"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6-баған "1 айға 1 бірл. арн. шығыстар норм. (теңге)"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Орынбекова Д.К.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