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e8593" w14:textId="81e85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Үкіметі мен Болгария Республикасының Үкіметі арасындағы стандарттау, метрология және сертификаттау саласындағы ынтымақтастық туралы келісімді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6 наурыз N 358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1999 жылғы 15 қыркүйекте София қаласында жасалған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Республикасының Үкіметі мен Болгария Республикасының Үкіметі арасындағы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стандарттау, метрология және сертификаттау саласындағы ынтымақтастық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туралы келісім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Қазақстан Республикасының Үкіметі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Болгария Республикасының Үкіметі арасындағы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стандарттау, метрология және сертификаттау саласындағы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ынтымақтастық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Келісім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(ҚР халықаралық шарттары бюллетені, 2000 ж., N 5, 54-құжат)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(Қол қойылған күнінен бастап күшіне енді - "Дипломатия жаршысы" ж.,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Арнайы шығарылым N 2, 2000 жылғы қыркүйек, 81 бет)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Бұдан әрі "Тараптар" деп аталатын Қазақстан Республикасының Үкіметі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мен Болгария Республикасының Үкіметі,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экономика және сауда қатынасындағы техникалық тосқауылдарды жою мақсатымен, сыйысушылығын қамтамасыз ету, өнімнің өзара алмасуын, оның өмірге, денсаулыққа және тұрғындар мүлкіне қауіпсіздігін, төңіректегі ортаны қолдауға;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стандарттау, метрология және сертификаттау саласындағы ынтымақтасуды дамыту мақсатымен, халықаралық ұйымдардың осы саладағы қабылданған қалып пен көзқарасына сүйене отырып;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төмендегідейге келісті: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1 Бап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Тараптар осы Келісім шеңберінде Қазақстан Республикасы мен Болгария Республикасында қолданылып жүрген заңдарды басшылыққа алуға, екі мемлекет мүддесіне зиян келтірмеуге тиіс.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2 Бап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Тараптар стандарттау, метрология және сертификаттау саласындағы ынтымақтастықты мынадай жолмен дамытады: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өзара жеткізілетін өнімнің нормативтік құжаттарының үйлесімділігі жөніндегі бірлескен жұмыстарды жүргізу;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келісілген жағдайда стандарттау, метрология және сертификаттау жөніндегі нормативтік және анықтамалық құжаттарды өзара тану;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бір деңгейдегі өлшеудің физикалық шама бірлігі эталондарын салыстыру жөніндегі жұмыстарды жүргізу, мемлекеттік сынақ жүргізуге, өлшеу құралдарын салыстырып тексеруге, бірлескен метрологиялық және сынақ орталықтарын құруға метрологиялық қызмет көрсету;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келісілген тәртіпте салыстырып тексеруге, сынақ және калибрлеу лабораторияларына, орталықтарға тіркеу жүргізетін Талаптардың ұйымдарын, сондай-ақ осы ұйымдар аккредиттелген өзара келісілген процедуралар бойынша өлшеу құралдарына сынақты, салыстырып тексеруді және калибрлеуді іске асыратын лабораториялар мен орталықтарды өзара тану;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келісілген тәртіпте сертификаттау жөніндегі органдарды, сынақ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лабораториялары мен орталықтарды, сондай-ақ өзара жеткізілген өнімдердің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сәйкестік сертификаттарын және белгілерін өзара тану.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3 Бап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Тараптар өзара жеткізілген өнімге, солардың қолданысындағы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нормативтік құжаттарға және тауарлардың сертификат сәйкестігі үлгілерінің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нормативтік құжаттарына келісілген тізбе белгілейді, және осы туралы өз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Кеден органдарына хабарлайды.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4 Бап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Тараптар кадрларды жоғарылатуға және даярлауға, мамандарды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алмастыруға, кәсіпорындар, кәсіпкерлер, қоғамдық ұйымдар арасында тікелей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байланыс орнатуға, және осы үшін қолайлы жағдайды жасауға әрекеттенеді.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5 Бап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Осы Келісімде көзделген үйлестіру жұмыстары және оларды іске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жауапкершілігі: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Қазақстан Республикасында - Энергетика, индустрия және сауда 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министрлігінің Стандарттау, метрология және сертификаттау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Болгария Республикасында - Стандарттау және метрология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комитетіне жүктеледі.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6 Бап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Ынтымақтастық Осы Келісімнің 2 бабында көзделген бағытта бірлескен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Бағдарламалар негізінде жүзеге асатын болатын.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Тараптар керек жағдайда осы Келісімнің ережесін жүзеге асыру үшін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жұмыс тобын құрады.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7 Бап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Осы Келісім шеңберінде алынған ақпарат, осы ақпаратты берген Тараптың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келісімінен кейін, үшінші мемлекетке берілуі мүмкін.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8 Бап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Осы Келісім басқа халықаралық шарттарға сәйкес Тараптар қабылдаған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құқықтар мен міндеттемелерге әсерін тигізбейді.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Осы келісімді талқылауға және орындауға байланысты барлық даулы 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мәселелер өзара консультациялар мен келіссөздер жолымен шешіледі.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9 Бап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Осы Келісім 5 (бес) жыл мерзімге жасалады және қол қойылған күннен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бастап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Әр тарап өз пікірін басқа Тарапқа жазбаша түрде хабарлап осы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Келісімнің күшін жоя алады. Басқа Тарап осы туралы ақпаратты алған күннен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кейінгі 6 айда Келісім күшін жояды.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София қаласы 1999 жылы 15 қыркүйекте екі түпнұсқа данадан, әрқайсысы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қазақ, орыс және болгар тілдерінде, сондай-ақ барлық мәтіннің де күші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бірдей.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Осы Келісімде өзгешелік болған жағдайда Тараптар орыс тіліндегі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мәтінге сүйенеді.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       Болгария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Үкіметі үшін                     Үкіметі үшін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Орынбекова Д.К.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