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c183" w14:textId="c8dc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20 мамырдағы N 592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2000 жылғы 2 наурыз N 345. Күші жойылды - ҚР Үкіметінің 2002.09.11. N 993 қаулысымен. ~P020993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Премьер-Министрi Кеңсесiнiң мәселелерi" 
туралы Қазақстан Республикасы Үкiметiнiң 1999 жылғы 20 мамырдағы N 592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P990592_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көрсетiлген қаулымен бекiтiлген Қазақстан Республикасы 
Премьер-Министрiнiң Кеңсесi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 "Жалпы ережелер" деген бөлiмнiң 9-тармағының мемлекеттiк тiлдегi 
мәтiнi дұрыс;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 "Премьер-Министр Кеңсесiнiң негiзгi мiндеттерi, функциялары және 
құқықтары"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тармақша "өз құзыретiнiң шегiнде"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"сондай-ақ" деген сөз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", сондай-ақ мемлекеттiк органдар дайындаған, Қазақстан 
Республикасының Үкiметiне ұсынылатын талап-арыздық өтiнiштер мен 
қарсылықтарға пiкiрлердiң жобаларына сараптама жүргiзу" деген сөздермен 
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"әзiрлеу" деген сөз "әзiрлеудi ұйымдастыру" деген сөздермен 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"агенттiк төрағаларының" деген сөздер "агенттiктер басшыларының және" 
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7-1) тармақшамен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"7-1) Премьер-Министрде, оның орынбасарларында, Премьер-Министр 
Кеңсесiнiң басшылығында кеңестер өткiзудi ұйымдастыру кеңестердiң 
материалдарын, хаттамаларын ресiмдеу және жөнелту";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Қаржы, Әдiлет министрлiктерiнiң және басқа да мүдделi мемлекеттiк 
органдардың тиiстi қорытындыларын ескере отырып қаржы-экономикалық және 
құқықтық сараптама жүргізу, Қазақстан Республикасының Үкiметi енгiзетiн 
заңдар мен Қазақстан Республикасының Президентi актiлерiнiң жобалары 
бойынша, сондай-ақ Үкiмет, Премьер-Министр, оның орынбасарлары және 
Премьер-Министр Кеңсесiнiң Басшысы қабылдайтын шешiмдер бойынша 
қорытындылар мен анықтамалар дайындау";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тармақшадағы "Премьер-Министрдiң" деген сөздерден кейiн ", оның 
орынбасарларының, Премьер-Министрдiң Кеңсесi Басшысының" деген сөздермен 
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тармақшадағы "қаулылар шығару" деген сөздер "Үкiметтiң қаулылары 
мен Премьер-Министрдiң өкiмдерiн шығару"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11-1)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"11-1) Үкiмет пен Премьер-Министр шешiмдерiнiң жобаларын жедел 
пысықтау және қол қоюға дайындау мақсатында оларға мемлекеттiк органдардың 
вице-министрден (агенттiктер төрағаларының орынбасарларынан) төмен емес 
қызмет атқаратын лауазымды тұлғаларын шақыру арқылы Премьер-Министрдiң 
орынбасарларында, Премьер-Министр Кеңсесiнiң Басшысында хаттамалық 
кеңестер өткiзудi ұйымдастыру";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13-1)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"13-1) Үкiметтiң iс-қимыл бағдарламасының орындалү барысы туралы 
Үкiметтiң Қазақстан Республикасының Президентiне тоқсан сайынғы 
баяндамасын дайындауға қатысу";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тармақшадағы "дайындау" деген сөз "дайындауды ұйымдастыру" деген 
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тармақшада "Премьер-Министрдiң" деген сөздерден кейiн "және оның 
орынбасарларының, Премьер-Министрдiң Кеңсесi Басшысының" деген сөздермен 
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16-1)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"16-1) Премьер-Министрдiң немесе оның орынбасарларының тапсырмасы 
бойынша Yкiметтiң Қазақстан Республикасының Парламентiнде қаралатын 
мәселелер бойынша ресми позициясын Парламент депутаттарының назарына 
жеткiзу";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тармақша "сондай-ақ, Премьер-Министрдiң тапсырмасы бойынша өзге 
де ақпараттарды"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19-1)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"19-1) халықаралық қатынастар мен Қазақстан Республикасының Үкiметi 
мүшелерiнiң халықаралық ынтымақтастығын ұйымдастырушылық камтамасыз етуге 
қатысу";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тармақшадағы "Премьер-Министрiнiң" деген сөздерден кейiн "және 
Үкiметiнiң"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4)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"4) Премьер-Министр, оның орынбасарлары және Премьер-Министр 
Кеңсесiнiң Басшысы үшiн, олар тиiстi құжаттарға қол қою не оларды келiсу 
туралы шешiм қабылдауы кезiнде, ақпараттық-ұсынымдық сипаты болатын 
материалдарға қаржы-экономикалық және құқықтық сараптама жүргiзу";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тармақшадағы "Премьер-Министрдiң" деген сөздерден кейiн "және оның 
орынбасарларының"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6-1)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"6-1) мүдделi мемлекеттiк органдармен бiрге нормативтiк құқықтық 
актiлердiң жобаларын келiсудiң бар-жоғын бақылау және ол болмаған жағдайда 
тиiстi жобаны келiсу үшiн қайтару";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тармақшадағы "қайтару" деген сөздiң алдынан "жолдау және" деген 
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8-1)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"8-1) Премьер-Министр Кеңсесiнiң нормативтiк құқықтық актiлердiң 
жобалары бойынша ескертпелерiн жою мақсатында кеңестер өткiзген 
жағдайларда оларға мемлекеттiк органдардың вице-министрлерден (агенттiктер 
төрағаларының орынбасарларынан) төмен емес қызмет атқаратын лауазымды 
тұлғаларын шақыру";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"9) әзiрлеушi сараптамалар жүргізу барысында айтылған ескертпелердi 
жоюға келiскен жағдайларда мемлекеттiк органдармен нормативтiк құқықтық 
актiлердiң жобаларын әзiрлеушiлермен бiрлесiп жұмыс тәртiбiмен Үкiметтiң 
қаулылары мен Премьер-Министр өкiмдерiнiң жобаларын пысықтау";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тармақша мынадай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"10) Президенттiң, Үкiметтiң, Премьер-Министрдiң, оның 
орынбасарларының және Премьер-Министрдiң Кеңсесi Басшысының актiлерi мен 
тапсырмаларының атқарылуына тексеру жүргiзудi ұйымдастыру мен оған қатысу 
және олардың атқарылу мерзiмдерiн бақылауды жүзеге асыру";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"12) Үкiмет мүшелерiнiң атына келiп түскен депутаттық сауалдарға 
жауап берудiң мерзiмдерiн бақылауды жүзеге асыру";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14-1)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"14-1) қаралатын мәселелер бойынша түсiндiрулер үшiн мемлекеттiк 
органдар мен өзге де ұйымдардың лауазымды тұлғаларын шақыру";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14-1-тармақпен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"14-1. Премьер-Министр Кенсесiнiң өзiнiң құзыретiне кiретiн мәселелер 
бойынша шешiмi мемлекеттiк органдар мен лауазымды тұлғалардың атқаруы үшiн 
мiндеттi";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 "Премьер-Министр Кеңсесiнiң қызметiн ұйымдастыру" деген бөлiмнiң 
20-тармағында: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2)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заңдарға сәйкес Қазақстан Республикасының Үкiметi тағайындайтын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адамдарды қоспағанда, Премьер-Министр Кеңсесiнiң қызметкерлерін қызметке 
тағайындайды және қызметтен босатады";
     3) тармақшадағы "қызметкерлерiне" деген сөз "қызметкерлерiн 
көтермелейдi және оларға" деген сөздермен ауыстырылсын;
     5) тармақша "олардың арасындағы мемлекеттiк органдар енгiзетiн 
мәселелердi қарау жөнiндегi функционалдық мiндеттердi нақты бөле отырып" 
деген сөздермен толықтырылсын;
     мынадай мазмұндағы 5-1) тармақшамен толықтырылсын:
     "5-1) құрылымдық бөлiмшелердiң өзара iс-қимылын үйлестiредi";
     2)
&lt;*&gt;
     ЕСКЕРТУ. 2-тармақша күшін жойды - ҚР Үкіметінің 2000.07.10. 
              N 1039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P001039_ </w:t>
      </w:r>
      <w:r>
        <w:rPr>
          <w:rFonts w:ascii="Times New Roman"/>
          <w:b w:val="false"/>
          <w:i w:val="false"/>
          <w:color w:val="000000"/>
          <w:sz w:val="28"/>
        </w:rPr>
        <w:t>
     2. Осы қаулы қол қойылған күнінен бастап күшiне енедi.
     Қазақстан Республикасының
        Премьер-Министрі
      Оқығандар:
     Қобдалиева Н.М.
     Орынбекова Д.К.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