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874a" w14:textId="1bc8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"Кеншілер сарайы" кешеніне Шынболат Ділдебаевтың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 наурыз N 341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кәсіпорындарды, ұйымдарды, мекемелерді,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 бекіту туралы" Қазақстан Республикасы Үкіметінің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және Қарағанды облысы әкімінің ұсынысын ескере отырып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Сәтбаев қаласының "Кеншілер сарайы" кешеніне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Республикасына еңбегі сіңген мәдениет қызметкері Шынболат Ділдебаевтың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